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66685" w14:textId="77777777" w:rsidR="007A7F1E" w:rsidRDefault="007A7F1E" w:rsidP="007A7F1E">
      <w:pPr>
        <w:spacing w:after="0" w:line="240" w:lineRule="auto"/>
        <w:rPr>
          <w:rFonts w:ascii="Poppins" w:hAnsi="Poppins" w:cs="Poppins"/>
          <w:bCs/>
          <w:sz w:val="32"/>
        </w:rPr>
      </w:pPr>
    </w:p>
    <w:p w14:paraId="154CED8E" w14:textId="7CF08CCC" w:rsidR="007A7F1E" w:rsidRPr="007A7F1E" w:rsidRDefault="00C76C79" w:rsidP="007A7F1E">
      <w:pPr>
        <w:spacing w:after="0" w:line="240" w:lineRule="auto"/>
        <w:jc w:val="center"/>
        <w:rPr>
          <w:rFonts w:ascii="Poppins" w:hAnsi="Poppins" w:cs="Poppins"/>
          <w:b/>
          <w:color w:val="19548C"/>
          <w:sz w:val="36"/>
          <w:szCs w:val="36"/>
        </w:rPr>
      </w:pPr>
      <w:r w:rsidRPr="007A7F1E">
        <w:rPr>
          <w:rFonts w:ascii="Poppins" w:hAnsi="Poppins" w:cs="Poppins"/>
          <w:b/>
          <w:color w:val="19548C"/>
          <w:sz w:val="36"/>
          <w:szCs w:val="36"/>
        </w:rPr>
        <w:t>Global Competence Certification</w:t>
      </w:r>
      <w:r w:rsidR="007A7F1E" w:rsidRPr="007A7F1E">
        <w:rPr>
          <w:rFonts w:ascii="Poppins" w:hAnsi="Poppins" w:cs="Poppins"/>
          <w:b/>
          <w:color w:val="19548C"/>
          <w:sz w:val="36"/>
          <w:szCs w:val="36"/>
        </w:rPr>
        <w:t xml:space="preserve"> </w:t>
      </w:r>
      <w:r w:rsidRPr="007A7F1E">
        <w:rPr>
          <w:rFonts w:ascii="Poppins" w:hAnsi="Poppins" w:cs="Poppins"/>
          <w:b/>
          <w:color w:val="19548C"/>
          <w:sz w:val="36"/>
          <w:szCs w:val="36"/>
        </w:rPr>
        <w:t>Standar</w:t>
      </w:r>
      <w:r w:rsidRPr="007A7F1E">
        <w:rPr>
          <w:rFonts w:ascii="Poppins" w:hAnsi="Poppins" w:cs="Poppins"/>
          <w:b/>
          <w:color w:val="19548C"/>
          <w:sz w:val="36"/>
          <w:szCs w:val="36"/>
        </w:rPr>
        <w:t>d</w:t>
      </w:r>
      <w:r w:rsidR="007A7F1E" w:rsidRPr="007A7F1E">
        <w:rPr>
          <w:rFonts w:ascii="Poppins" w:hAnsi="Poppins" w:cs="Poppins"/>
          <w:b/>
          <w:color w:val="19548C"/>
          <w:sz w:val="36"/>
          <w:szCs w:val="36"/>
        </w:rPr>
        <w:t xml:space="preserve"> Exam Registration Form</w:t>
      </w:r>
    </w:p>
    <w:p w14:paraId="462378CD" w14:textId="77777777" w:rsidR="00D01C4B" w:rsidRPr="00C76C79" w:rsidRDefault="00D01C4B">
      <w:pPr>
        <w:rPr>
          <w:rFonts w:ascii="Poppins" w:hAnsi="Poppins" w:cs="Poppins"/>
          <w:bCs/>
        </w:rPr>
      </w:pPr>
    </w:p>
    <w:p w14:paraId="59DE2C7C" w14:textId="24F0B2AB" w:rsidR="00D01C4B" w:rsidRPr="007A7F1E" w:rsidRDefault="00000000">
      <w:pPr>
        <w:rPr>
          <w:rFonts w:ascii="Poppins" w:hAnsi="Poppins" w:cs="Poppins"/>
          <w:b/>
          <w:color w:val="19548C"/>
        </w:rPr>
      </w:pPr>
      <w:r w:rsidRPr="007A7F1E">
        <w:rPr>
          <w:rFonts w:ascii="Poppins" w:hAnsi="Poppins" w:cs="Poppins"/>
          <w:b/>
          <w:color w:val="19548C"/>
          <w:sz w:val="24"/>
        </w:rPr>
        <w:t>Section A</w:t>
      </w:r>
      <w:r w:rsidR="009D28FC" w:rsidRPr="007A7F1E">
        <w:rPr>
          <w:rFonts w:ascii="Poppins" w:hAnsi="Poppins" w:cs="Poppins"/>
          <w:b/>
          <w:color w:val="19548C"/>
          <w:sz w:val="24"/>
        </w:rPr>
        <w:t>:</w:t>
      </w:r>
      <w:r w:rsidRPr="007A7F1E">
        <w:rPr>
          <w:rFonts w:ascii="Poppins" w:hAnsi="Poppins" w:cs="Poppins"/>
          <w:b/>
          <w:color w:val="19548C"/>
          <w:sz w:val="24"/>
        </w:rPr>
        <w:t xml:space="preserve"> Candidate </w:t>
      </w:r>
      <w:r w:rsidR="009D28FC" w:rsidRPr="007A7F1E">
        <w:rPr>
          <w:rFonts w:ascii="Poppins" w:hAnsi="Poppins" w:cs="Poppins"/>
          <w:b/>
          <w:color w:val="19548C"/>
          <w:sz w:val="24"/>
        </w:rPr>
        <w:t>d</w:t>
      </w:r>
      <w:r w:rsidRPr="007A7F1E">
        <w:rPr>
          <w:rFonts w:ascii="Poppins" w:hAnsi="Poppins" w:cs="Poppins"/>
          <w:b/>
          <w:color w:val="19548C"/>
          <w:sz w:val="24"/>
        </w:rPr>
        <w:t>etails</w:t>
      </w:r>
    </w:p>
    <w:p w14:paraId="3B5D6CFC" w14:textId="240FD50E" w:rsidR="00D01C4B" w:rsidRPr="00C76C79" w:rsidRDefault="00000000">
      <w:pPr>
        <w:rPr>
          <w:rFonts w:ascii="Poppins" w:hAnsi="Poppins" w:cs="Poppins"/>
          <w:bCs/>
        </w:rPr>
      </w:pPr>
      <w:r w:rsidRPr="00C76C79">
        <w:rPr>
          <w:rFonts w:ascii="Poppins" w:hAnsi="Poppins" w:cs="Poppins"/>
          <w:bCs/>
        </w:rPr>
        <w:t xml:space="preserve">1. Full </w:t>
      </w:r>
      <w:r w:rsidR="00D66AEF">
        <w:rPr>
          <w:rFonts w:ascii="Poppins" w:hAnsi="Poppins" w:cs="Poppins"/>
          <w:bCs/>
        </w:rPr>
        <w:t>n</w:t>
      </w:r>
      <w:r w:rsidRPr="00C76C79">
        <w:rPr>
          <w:rFonts w:ascii="Poppins" w:hAnsi="Poppins" w:cs="Poppins"/>
          <w:bCs/>
        </w:rPr>
        <w:t>ame (as on ID document):</w:t>
      </w:r>
      <w:r w:rsidR="00D66AEF">
        <w:rPr>
          <w:rFonts w:ascii="Poppins" w:hAnsi="Poppins" w:cs="Poppins"/>
          <w:bCs/>
        </w:rPr>
        <w:t xml:space="preserve"> __________________________</w:t>
      </w:r>
    </w:p>
    <w:p w14:paraId="0A2AD485" w14:textId="1C0C963F" w:rsidR="00D01C4B" w:rsidRPr="00C76C79" w:rsidRDefault="00000000">
      <w:pPr>
        <w:rPr>
          <w:rFonts w:ascii="Poppins" w:hAnsi="Poppins" w:cs="Poppins"/>
          <w:bCs/>
        </w:rPr>
      </w:pPr>
      <w:r w:rsidRPr="00C76C79">
        <w:rPr>
          <w:rFonts w:ascii="Poppins" w:hAnsi="Poppins" w:cs="Poppins"/>
          <w:bCs/>
        </w:rPr>
        <w:t>2. Date of Birth (DD/MM/YYYY):</w:t>
      </w:r>
      <w:r w:rsidR="00D66AEF">
        <w:rPr>
          <w:rFonts w:ascii="Poppins" w:hAnsi="Poppins" w:cs="Poppins"/>
          <w:bCs/>
        </w:rPr>
        <w:t xml:space="preserve"> __/__/____</w:t>
      </w:r>
    </w:p>
    <w:p w14:paraId="2827A50B" w14:textId="75B109BC" w:rsidR="00D01C4B" w:rsidRPr="00C76C79" w:rsidRDefault="00000000">
      <w:pPr>
        <w:rPr>
          <w:rFonts w:ascii="Poppins" w:hAnsi="Poppins" w:cs="Poppins"/>
          <w:bCs/>
        </w:rPr>
      </w:pPr>
      <w:r w:rsidRPr="00C76C79">
        <w:rPr>
          <w:rFonts w:ascii="Poppins" w:hAnsi="Poppins" w:cs="Poppins"/>
          <w:bCs/>
        </w:rPr>
        <w:t>3. Nationality:</w:t>
      </w:r>
      <w:r w:rsidR="00D66AEF">
        <w:rPr>
          <w:rFonts w:ascii="Poppins" w:hAnsi="Poppins" w:cs="Poppins"/>
          <w:bCs/>
        </w:rPr>
        <w:t xml:space="preserve"> _____________________</w:t>
      </w:r>
    </w:p>
    <w:p w14:paraId="079AE5EB" w14:textId="472686CD" w:rsidR="002202B4" w:rsidRDefault="002202B4" w:rsidP="002202B4">
      <w:pPr>
        <w:rPr>
          <w:rFonts w:ascii="Poppins" w:hAnsi="Poppins" w:cs="Poppins"/>
          <w:bCs/>
        </w:rPr>
      </w:pPr>
      <w:r>
        <w:rPr>
          <w:rFonts w:ascii="Poppins" w:hAnsi="Poppins" w:cs="Poppins"/>
          <w:bCs/>
        </w:rPr>
        <w:t xml:space="preserve">4. </w:t>
      </w:r>
      <w:r w:rsidRPr="00C76C79">
        <w:rPr>
          <w:rFonts w:ascii="Poppins" w:hAnsi="Poppins" w:cs="Poppins"/>
          <w:bCs/>
        </w:rPr>
        <w:t>Address (street, city, postal code, country):</w:t>
      </w:r>
      <w:r>
        <w:rPr>
          <w:rFonts w:ascii="Poppins" w:hAnsi="Poppins" w:cs="Poppins"/>
          <w:bCs/>
        </w:rPr>
        <w:t xml:space="preserve"> ______________________</w:t>
      </w:r>
    </w:p>
    <w:p w14:paraId="5C731F11" w14:textId="77777777" w:rsidR="002202B4" w:rsidRDefault="002202B4" w:rsidP="002202B4">
      <w:pPr>
        <w:rPr>
          <w:rFonts w:ascii="Poppins" w:hAnsi="Poppins" w:cs="Poppins"/>
          <w:bCs/>
        </w:rPr>
      </w:pPr>
      <w:r>
        <w:rPr>
          <w:rFonts w:ascii="Poppins" w:hAnsi="Poppins" w:cs="Poppins"/>
          <w:bCs/>
        </w:rPr>
        <w:t>____________________________________________________</w:t>
      </w:r>
    </w:p>
    <w:p w14:paraId="0ECCE8E1" w14:textId="79B29941" w:rsidR="00D01C4B" w:rsidRPr="00C76C79" w:rsidRDefault="009D28FC">
      <w:pPr>
        <w:rPr>
          <w:rFonts w:ascii="Poppins" w:hAnsi="Poppins" w:cs="Poppins"/>
          <w:bCs/>
        </w:rPr>
      </w:pPr>
      <w:r>
        <w:rPr>
          <w:rFonts w:ascii="Poppins" w:hAnsi="Poppins" w:cs="Poppins"/>
          <w:bCs/>
        </w:rPr>
        <w:t>5</w:t>
      </w:r>
      <w:r w:rsidR="00000000" w:rsidRPr="00C76C79">
        <w:rPr>
          <w:rFonts w:ascii="Poppins" w:hAnsi="Poppins" w:cs="Poppins"/>
          <w:bCs/>
        </w:rPr>
        <w:t>. E</w:t>
      </w:r>
      <w:r w:rsidR="007A7F1E">
        <w:rPr>
          <w:rFonts w:ascii="Poppins" w:hAnsi="Poppins" w:cs="Poppins"/>
          <w:bCs/>
        </w:rPr>
        <w:t>-</w:t>
      </w:r>
      <w:r w:rsidR="00000000" w:rsidRPr="00C76C79">
        <w:rPr>
          <w:rFonts w:ascii="Poppins" w:hAnsi="Poppins" w:cs="Poppins"/>
          <w:bCs/>
        </w:rPr>
        <w:t>mail:</w:t>
      </w:r>
      <w:r w:rsidR="00D66AEF">
        <w:rPr>
          <w:rFonts w:ascii="Poppins" w:hAnsi="Poppins" w:cs="Poppins"/>
          <w:bCs/>
        </w:rPr>
        <w:t xml:space="preserve"> </w:t>
      </w:r>
      <w:r w:rsidR="00D66AEF">
        <w:rPr>
          <w:rFonts w:ascii="Poppins" w:hAnsi="Poppins" w:cs="Poppins"/>
          <w:bCs/>
        </w:rPr>
        <w:t>__________________________</w:t>
      </w:r>
    </w:p>
    <w:p w14:paraId="660EA786" w14:textId="62DF7FC2" w:rsidR="00D01C4B" w:rsidRPr="00C76C79" w:rsidRDefault="009D28FC">
      <w:pPr>
        <w:rPr>
          <w:rFonts w:ascii="Poppins" w:hAnsi="Poppins" w:cs="Poppins"/>
          <w:bCs/>
        </w:rPr>
      </w:pPr>
      <w:r>
        <w:rPr>
          <w:rFonts w:ascii="Poppins" w:hAnsi="Poppins" w:cs="Poppins"/>
          <w:bCs/>
        </w:rPr>
        <w:t>6</w:t>
      </w:r>
      <w:r w:rsidR="00000000" w:rsidRPr="00C76C79">
        <w:rPr>
          <w:rFonts w:ascii="Poppins" w:hAnsi="Poppins" w:cs="Poppins"/>
          <w:bCs/>
        </w:rPr>
        <w:t>. Phone number (incl. country code):</w:t>
      </w:r>
      <w:r w:rsidR="00D66AEF">
        <w:rPr>
          <w:rFonts w:ascii="Poppins" w:hAnsi="Poppins" w:cs="Poppins"/>
          <w:bCs/>
        </w:rPr>
        <w:t xml:space="preserve"> </w:t>
      </w:r>
      <w:r w:rsidR="00D66AEF">
        <w:rPr>
          <w:rFonts w:ascii="Poppins" w:hAnsi="Poppins" w:cs="Poppins"/>
          <w:bCs/>
        </w:rPr>
        <w:t>__________________________</w:t>
      </w:r>
    </w:p>
    <w:p w14:paraId="5B3DAAD3" w14:textId="6D0A3E4E" w:rsidR="00D01C4B" w:rsidRPr="00C76C79" w:rsidRDefault="009D28FC">
      <w:pPr>
        <w:rPr>
          <w:rFonts w:ascii="Poppins" w:hAnsi="Poppins" w:cs="Poppins"/>
          <w:bCs/>
        </w:rPr>
      </w:pPr>
      <w:r>
        <w:rPr>
          <w:rFonts w:ascii="Poppins" w:hAnsi="Poppins" w:cs="Poppins"/>
          <w:bCs/>
        </w:rPr>
        <w:t>7</w:t>
      </w:r>
      <w:r w:rsidR="00000000" w:rsidRPr="00C76C79">
        <w:rPr>
          <w:rFonts w:ascii="Poppins" w:hAnsi="Poppins" w:cs="Poppins"/>
          <w:bCs/>
        </w:rPr>
        <w:t>. Preferred language for communication:</w:t>
      </w:r>
      <w:r w:rsidR="00D66AEF">
        <w:rPr>
          <w:rFonts w:ascii="Poppins" w:hAnsi="Poppins" w:cs="Poppins"/>
          <w:bCs/>
        </w:rPr>
        <w:t xml:space="preserve"> </w:t>
      </w:r>
      <w:r w:rsidR="00D66AEF">
        <w:rPr>
          <w:rFonts w:ascii="Poppins" w:hAnsi="Poppins" w:cs="Poppins"/>
          <w:bCs/>
        </w:rPr>
        <w:t>_____________________</w:t>
      </w:r>
    </w:p>
    <w:p w14:paraId="67CF571D" w14:textId="77777777" w:rsidR="00D01C4B" w:rsidRPr="00C76C79" w:rsidRDefault="00D01C4B">
      <w:pPr>
        <w:rPr>
          <w:rFonts w:ascii="Poppins" w:hAnsi="Poppins" w:cs="Poppins"/>
          <w:bCs/>
        </w:rPr>
      </w:pPr>
    </w:p>
    <w:p w14:paraId="2C2A5DEF" w14:textId="77777777" w:rsidR="009D28FC" w:rsidRDefault="009D28FC">
      <w:pPr>
        <w:rPr>
          <w:rFonts w:ascii="Poppins" w:hAnsi="Poppins" w:cs="Poppins"/>
          <w:bCs/>
          <w:sz w:val="24"/>
        </w:rPr>
      </w:pPr>
    </w:p>
    <w:p w14:paraId="0AB1814E" w14:textId="77777777" w:rsidR="009D28FC" w:rsidRDefault="009D28FC">
      <w:pPr>
        <w:rPr>
          <w:rFonts w:ascii="Poppins" w:hAnsi="Poppins" w:cs="Poppins"/>
          <w:bCs/>
          <w:sz w:val="24"/>
        </w:rPr>
      </w:pPr>
    </w:p>
    <w:p w14:paraId="3D4E2232" w14:textId="77777777" w:rsidR="009D28FC" w:rsidRDefault="009D28FC">
      <w:pPr>
        <w:rPr>
          <w:rFonts w:ascii="Poppins" w:hAnsi="Poppins" w:cs="Poppins"/>
          <w:bCs/>
          <w:sz w:val="24"/>
        </w:rPr>
      </w:pPr>
    </w:p>
    <w:p w14:paraId="24053848" w14:textId="77777777" w:rsidR="009D28FC" w:rsidRDefault="009D28FC">
      <w:pPr>
        <w:rPr>
          <w:rFonts w:ascii="Poppins" w:hAnsi="Poppins" w:cs="Poppins"/>
          <w:bCs/>
          <w:sz w:val="24"/>
        </w:rPr>
      </w:pPr>
    </w:p>
    <w:p w14:paraId="5C589ABE" w14:textId="77777777" w:rsidR="009D28FC" w:rsidRDefault="009D28FC">
      <w:pPr>
        <w:rPr>
          <w:rFonts w:ascii="Poppins" w:hAnsi="Poppins" w:cs="Poppins"/>
          <w:bCs/>
          <w:sz w:val="24"/>
        </w:rPr>
      </w:pPr>
    </w:p>
    <w:p w14:paraId="6F0C8805" w14:textId="77777777" w:rsidR="009D28FC" w:rsidRDefault="009D28FC">
      <w:pPr>
        <w:rPr>
          <w:rFonts w:ascii="Poppins" w:hAnsi="Poppins" w:cs="Poppins"/>
          <w:bCs/>
          <w:sz w:val="24"/>
        </w:rPr>
      </w:pPr>
    </w:p>
    <w:p w14:paraId="0B94431C" w14:textId="77777777" w:rsidR="00D66AEF" w:rsidRDefault="00D66AEF">
      <w:pPr>
        <w:rPr>
          <w:rFonts w:ascii="Poppins" w:hAnsi="Poppins" w:cs="Poppins"/>
          <w:bCs/>
          <w:sz w:val="24"/>
        </w:rPr>
      </w:pPr>
    </w:p>
    <w:p w14:paraId="184DD40C" w14:textId="3D053377" w:rsidR="00D01C4B" w:rsidRPr="007A7F1E" w:rsidRDefault="00000000">
      <w:pPr>
        <w:rPr>
          <w:rFonts w:ascii="Poppins" w:hAnsi="Poppins" w:cs="Poppins"/>
          <w:b/>
          <w:color w:val="19548C"/>
        </w:rPr>
      </w:pPr>
      <w:r w:rsidRPr="007A7F1E">
        <w:rPr>
          <w:rFonts w:ascii="Poppins" w:hAnsi="Poppins" w:cs="Poppins"/>
          <w:b/>
          <w:color w:val="19548C"/>
          <w:sz w:val="24"/>
        </w:rPr>
        <w:lastRenderedPageBreak/>
        <w:t>Section B</w:t>
      </w:r>
      <w:r w:rsidR="009D28FC" w:rsidRPr="007A7F1E">
        <w:rPr>
          <w:rFonts w:ascii="Poppins" w:hAnsi="Poppins" w:cs="Poppins"/>
          <w:b/>
          <w:color w:val="19548C"/>
          <w:sz w:val="24"/>
        </w:rPr>
        <w:t xml:space="preserve">: </w:t>
      </w:r>
      <w:r w:rsidRPr="007A7F1E">
        <w:rPr>
          <w:rFonts w:ascii="Poppins" w:hAnsi="Poppins" w:cs="Poppins"/>
          <w:b/>
          <w:color w:val="19548C"/>
          <w:sz w:val="24"/>
        </w:rPr>
        <w:t xml:space="preserve">Exam </w:t>
      </w:r>
      <w:r w:rsidR="009D28FC" w:rsidRPr="007A7F1E">
        <w:rPr>
          <w:rFonts w:ascii="Poppins" w:hAnsi="Poppins" w:cs="Poppins"/>
          <w:b/>
          <w:color w:val="19548C"/>
          <w:sz w:val="24"/>
        </w:rPr>
        <w:t>d</w:t>
      </w:r>
      <w:r w:rsidRPr="007A7F1E">
        <w:rPr>
          <w:rFonts w:ascii="Poppins" w:hAnsi="Poppins" w:cs="Poppins"/>
          <w:b/>
          <w:color w:val="19548C"/>
          <w:sz w:val="24"/>
        </w:rPr>
        <w:t>etails</w:t>
      </w:r>
    </w:p>
    <w:p w14:paraId="7CCC8209" w14:textId="7B28EF9C" w:rsidR="00D01C4B" w:rsidRPr="00C76C79" w:rsidRDefault="009D28FC">
      <w:pPr>
        <w:rPr>
          <w:rFonts w:ascii="Poppins" w:hAnsi="Poppins" w:cs="Poppins"/>
          <w:bCs/>
        </w:rPr>
      </w:pPr>
      <w:r>
        <w:rPr>
          <w:rFonts w:ascii="Poppins" w:hAnsi="Poppins" w:cs="Poppins"/>
          <w:bCs/>
        </w:rPr>
        <w:t>1</w:t>
      </w:r>
      <w:r w:rsidR="00000000" w:rsidRPr="00C76C79">
        <w:rPr>
          <w:rFonts w:ascii="Poppins" w:hAnsi="Poppins" w:cs="Poppins"/>
          <w:bCs/>
        </w:rPr>
        <w:t>. Qualification title (as published under GCCS):</w:t>
      </w:r>
      <w:r w:rsidR="00D66AEF">
        <w:rPr>
          <w:rFonts w:ascii="Poppins" w:hAnsi="Poppins" w:cs="Poppins"/>
          <w:bCs/>
        </w:rPr>
        <w:t xml:space="preserve"> </w:t>
      </w:r>
      <w:r w:rsidR="00D66AEF">
        <w:rPr>
          <w:rFonts w:ascii="Poppins" w:hAnsi="Poppins" w:cs="Poppins"/>
          <w:bCs/>
        </w:rPr>
        <w:t>_____________________</w:t>
      </w:r>
    </w:p>
    <w:p w14:paraId="4CA57D84" w14:textId="42DC2243" w:rsidR="00D01C4B" w:rsidRPr="00C76C79" w:rsidRDefault="009D28FC">
      <w:pPr>
        <w:rPr>
          <w:rFonts w:ascii="Poppins" w:hAnsi="Poppins" w:cs="Poppins"/>
          <w:bCs/>
        </w:rPr>
      </w:pPr>
      <w:r>
        <w:rPr>
          <w:rFonts w:ascii="Poppins" w:hAnsi="Poppins" w:cs="Poppins"/>
          <w:bCs/>
        </w:rPr>
        <w:t>2</w:t>
      </w:r>
      <w:r w:rsidR="00000000" w:rsidRPr="00C76C79">
        <w:rPr>
          <w:rFonts w:ascii="Poppins" w:hAnsi="Poppins" w:cs="Poppins"/>
          <w:bCs/>
        </w:rPr>
        <w:t>. Qualification code / ID (if applicable):</w:t>
      </w:r>
      <w:r w:rsidR="00D66AEF">
        <w:rPr>
          <w:rFonts w:ascii="Poppins" w:hAnsi="Poppins" w:cs="Poppins"/>
          <w:bCs/>
        </w:rPr>
        <w:t xml:space="preserve"> </w:t>
      </w:r>
      <w:r w:rsidR="00D66AEF">
        <w:rPr>
          <w:rFonts w:ascii="Poppins" w:hAnsi="Poppins" w:cs="Poppins"/>
          <w:bCs/>
        </w:rPr>
        <w:t>_______________________</w:t>
      </w:r>
    </w:p>
    <w:p w14:paraId="03CD2086" w14:textId="1DE6B828" w:rsidR="00D01C4B" w:rsidRPr="00C76C79" w:rsidRDefault="009D28FC">
      <w:pPr>
        <w:rPr>
          <w:rFonts w:ascii="Poppins" w:hAnsi="Poppins" w:cs="Poppins"/>
          <w:bCs/>
        </w:rPr>
      </w:pPr>
      <w:r>
        <w:rPr>
          <w:rFonts w:ascii="Poppins" w:hAnsi="Poppins" w:cs="Poppins"/>
          <w:bCs/>
        </w:rPr>
        <w:t>3</w:t>
      </w:r>
      <w:r w:rsidR="00000000" w:rsidRPr="00C76C79">
        <w:rPr>
          <w:rFonts w:ascii="Poppins" w:hAnsi="Poppins" w:cs="Poppins"/>
          <w:bCs/>
        </w:rPr>
        <w:t>. Exam level / version (if applicable):</w:t>
      </w:r>
      <w:r w:rsidR="00D66AEF">
        <w:rPr>
          <w:rFonts w:ascii="Poppins" w:hAnsi="Poppins" w:cs="Poppins"/>
          <w:bCs/>
        </w:rPr>
        <w:t xml:space="preserve"> </w:t>
      </w:r>
      <w:r w:rsidR="00D66AEF">
        <w:rPr>
          <w:rFonts w:ascii="Poppins" w:hAnsi="Poppins" w:cs="Poppins"/>
          <w:bCs/>
        </w:rPr>
        <w:t>_______________________</w:t>
      </w:r>
    </w:p>
    <w:p w14:paraId="1FC65264" w14:textId="520B2053" w:rsidR="009D28FC" w:rsidRDefault="009D28FC">
      <w:pPr>
        <w:rPr>
          <w:rFonts w:ascii="Poppins" w:hAnsi="Poppins" w:cs="Poppins"/>
          <w:bCs/>
        </w:rPr>
      </w:pPr>
      <w:r>
        <w:rPr>
          <w:rFonts w:ascii="Poppins" w:hAnsi="Poppins" w:cs="Poppins"/>
          <w:bCs/>
        </w:rPr>
        <w:t>4</w:t>
      </w:r>
      <w:r w:rsidR="00000000" w:rsidRPr="00C76C79">
        <w:rPr>
          <w:rFonts w:ascii="Poppins" w:hAnsi="Poppins" w:cs="Poppins"/>
          <w:bCs/>
        </w:rPr>
        <w:t>. Preferred exam date(s):</w:t>
      </w:r>
    </w:p>
    <w:p w14:paraId="0328A450" w14:textId="327CC555" w:rsidR="00D01C4B" w:rsidRPr="00C76C79" w:rsidRDefault="00000000">
      <w:pPr>
        <w:rPr>
          <w:rFonts w:ascii="Poppins" w:hAnsi="Poppins" w:cs="Poppins"/>
          <w:bCs/>
        </w:rPr>
      </w:pPr>
      <w:r w:rsidRPr="00C76C79">
        <w:rPr>
          <w:rFonts w:ascii="Poppins" w:hAnsi="Poppins" w:cs="Poppins"/>
          <w:bCs/>
        </w:rPr>
        <w:t>Option 1:</w:t>
      </w:r>
      <w:r w:rsidR="00D66AEF">
        <w:rPr>
          <w:rFonts w:ascii="Poppins" w:hAnsi="Poppins" w:cs="Poppins"/>
          <w:bCs/>
        </w:rPr>
        <w:t xml:space="preserve"> __/__/____</w:t>
      </w:r>
    </w:p>
    <w:p w14:paraId="49343BB2" w14:textId="03C1E778" w:rsidR="00D01C4B" w:rsidRPr="00C76C79" w:rsidRDefault="00000000">
      <w:pPr>
        <w:rPr>
          <w:rFonts w:ascii="Poppins" w:hAnsi="Poppins" w:cs="Poppins"/>
          <w:bCs/>
        </w:rPr>
      </w:pPr>
      <w:r w:rsidRPr="00C76C79">
        <w:rPr>
          <w:rFonts w:ascii="Poppins" w:hAnsi="Poppins" w:cs="Poppins"/>
          <w:bCs/>
        </w:rPr>
        <w:t>Option 2:</w:t>
      </w:r>
      <w:r w:rsidR="00D66AEF" w:rsidRPr="00D66AEF">
        <w:rPr>
          <w:rFonts w:ascii="Poppins" w:hAnsi="Poppins" w:cs="Poppins"/>
          <w:bCs/>
        </w:rPr>
        <w:t xml:space="preserve"> </w:t>
      </w:r>
      <w:r w:rsidR="00D66AEF">
        <w:rPr>
          <w:rFonts w:ascii="Poppins" w:hAnsi="Poppins" w:cs="Poppins"/>
          <w:bCs/>
        </w:rPr>
        <w:t>__/__/____</w:t>
      </w:r>
    </w:p>
    <w:p w14:paraId="73E30311" w14:textId="42CCD3DD" w:rsidR="00D01C4B" w:rsidRPr="00C76C79" w:rsidRDefault="009D28FC">
      <w:pPr>
        <w:rPr>
          <w:rFonts w:ascii="Poppins" w:hAnsi="Poppins" w:cs="Poppins"/>
          <w:bCs/>
        </w:rPr>
      </w:pPr>
      <w:r>
        <w:rPr>
          <w:rFonts w:ascii="Poppins" w:hAnsi="Poppins" w:cs="Poppins"/>
          <w:bCs/>
        </w:rPr>
        <w:t>5</w:t>
      </w:r>
      <w:r w:rsidR="00000000" w:rsidRPr="00C76C79">
        <w:rPr>
          <w:rFonts w:ascii="Poppins" w:hAnsi="Poppins" w:cs="Poppins"/>
          <w:bCs/>
        </w:rPr>
        <w:t>. Time zone (for online exams):</w:t>
      </w:r>
      <w:r w:rsidR="00D66AEF">
        <w:rPr>
          <w:rFonts w:ascii="Poppins" w:hAnsi="Poppins" w:cs="Poppins"/>
          <w:bCs/>
        </w:rPr>
        <w:t xml:space="preserve"> _________________</w:t>
      </w:r>
    </w:p>
    <w:p w14:paraId="484A59D9" w14:textId="7DE75086" w:rsidR="009D28FC" w:rsidRDefault="009D28FC">
      <w:pPr>
        <w:rPr>
          <w:rFonts w:ascii="Poppins" w:hAnsi="Poppins" w:cs="Poppins"/>
          <w:bCs/>
        </w:rPr>
      </w:pPr>
      <w:r>
        <w:rPr>
          <w:rFonts w:ascii="Poppins" w:hAnsi="Poppins" w:cs="Poppins"/>
          <w:bCs/>
        </w:rPr>
        <w:t>6</w:t>
      </w:r>
      <w:r w:rsidR="00000000" w:rsidRPr="00C76C79">
        <w:rPr>
          <w:rFonts w:ascii="Poppins" w:hAnsi="Poppins" w:cs="Poppins"/>
          <w:bCs/>
        </w:rPr>
        <w:t>. Exam format (select one):</w:t>
      </w:r>
    </w:p>
    <w:p w14:paraId="463A8409" w14:textId="77777777" w:rsidR="009D28FC" w:rsidRDefault="00000000">
      <w:pPr>
        <w:rPr>
          <w:rFonts w:ascii="Poppins" w:hAnsi="Poppins" w:cs="Poppins"/>
          <w:bCs/>
        </w:rPr>
      </w:pPr>
      <w:r w:rsidRPr="00C76C79">
        <w:rPr>
          <w:rFonts w:ascii="Segoe UI Symbol" w:hAnsi="Segoe UI Symbol" w:cs="Segoe UI Symbol"/>
          <w:bCs/>
        </w:rPr>
        <w:t>☐</w:t>
      </w:r>
      <w:r w:rsidRPr="00C76C79">
        <w:rPr>
          <w:rFonts w:ascii="Poppins" w:hAnsi="Poppins" w:cs="Poppins"/>
          <w:bCs/>
        </w:rPr>
        <w:t xml:space="preserve"> </w:t>
      </w:r>
      <w:r w:rsidR="009D28FC">
        <w:rPr>
          <w:rFonts w:ascii="Poppins" w:hAnsi="Poppins" w:cs="Poppins"/>
          <w:bCs/>
        </w:rPr>
        <w:t>o</w:t>
      </w:r>
      <w:r w:rsidRPr="00C76C79">
        <w:rPr>
          <w:rFonts w:ascii="Poppins" w:hAnsi="Poppins" w:cs="Poppins"/>
          <w:bCs/>
        </w:rPr>
        <w:t>n-site (in-person) supervised exam</w:t>
      </w:r>
    </w:p>
    <w:p w14:paraId="66F98721" w14:textId="4FA34929" w:rsidR="00D01C4B" w:rsidRPr="00C76C79" w:rsidRDefault="00000000">
      <w:pPr>
        <w:rPr>
          <w:rFonts w:ascii="Poppins" w:hAnsi="Poppins" w:cs="Poppins"/>
          <w:bCs/>
        </w:rPr>
      </w:pPr>
      <w:r w:rsidRPr="00C76C79">
        <w:rPr>
          <w:rFonts w:ascii="Segoe UI Symbol" w:hAnsi="Segoe UI Symbol" w:cs="Segoe UI Symbol"/>
          <w:bCs/>
        </w:rPr>
        <w:t>☐</w:t>
      </w:r>
      <w:r w:rsidRPr="00C76C79">
        <w:rPr>
          <w:rFonts w:ascii="Poppins" w:hAnsi="Poppins" w:cs="Poppins"/>
          <w:bCs/>
        </w:rPr>
        <w:t xml:space="preserve"> </w:t>
      </w:r>
      <w:r w:rsidR="009D28FC">
        <w:rPr>
          <w:rFonts w:ascii="Poppins" w:hAnsi="Poppins" w:cs="Poppins"/>
          <w:bCs/>
        </w:rPr>
        <w:t>o</w:t>
      </w:r>
      <w:r w:rsidRPr="00C76C79">
        <w:rPr>
          <w:rFonts w:ascii="Poppins" w:hAnsi="Poppins" w:cs="Poppins"/>
          <w:bCs/>
        </w:rPr>
        <w:t>nline supervised exam (remote proctoring)</w:t>
      </w:r>
    </w:p>
    <w:p w14:paraId="0DC1E2AB" w14:textId="77777777" w:rsidR="00D01C4B" w:rsidRPr="00C76C79" w:rsidRDefault="00D01C4B">
      <w:pPr>
        <w:rPr>
          <w:rFonts w:ascii="Poppins" w:hAnsi="Poppins" w:cs="Poppins"/>
          <w:bCs/>
        </w:rPr>
      </w:pPr>
    </w:p>
    <w:p w14:paraId="5B656F0B" w14:textId="77777777" w:rsidR="009D28FC" w:rsidRDefault="009D28FC">
      <w:pPr>
        <w:rPr>
          <w:rFonts w:ascii="Poppins" w:hAnsi="Poppins" w:cs="Poppins"/>
          <w:bCs/>
          <w:sz w:val="24"/>
        </w:rPr>
      </w:pPr>
    </w:p>
    <w:p w14:paraId="111DDCA9" w14:textId="77777777" w:rsidR="009D28FC" w:rsidRDefault="009D28FC">
      <w:pPr>
        <w:rPr>
          <w:rFonts w:ascii="Poppins" w:hAnsi="Poppins" w:cs="Poppins"/>
          <w:bCs/>
          <w:sz w:val="24"/>
        </w:rPr>
      </w:pPr>
    </w:p>
    <w:p w14:paraId="3F91A639" w14:textId="77777777" w:rsidR="009D28FC" w:rsidRDefault="009D28FC">
      <w:pPr>
        <w:rPr>
          <w:rFonts w:ascii="Poppins" w:hAnsi="Poppins" w:cs="Poppins"/>
          <w:bCs/>
          <w:sz w:val="24"/>
        </w:rPr>
      </w:pPr>
    </w:p>
    <w:p w14:paraId="69CDD4D9" w14:textId="77777777" w:rsidR="009D28FC" w:rsidRDefault="009D28FC">
      <w:pPr>
        <w:rPr>
          <w:rFonts w:ascii="Poppins" w:hAnsi="Poppins" w:cs="Poppins"/>
          <w:bCs/>
          <w:sz w:val="24"/>
        </w:rPr>
      </w:pPr>
    </w:p>
    <w:p w14:paraId="6E1C2AF8" w14:textId="77777777" w:rsidR="009D28FC" w:rsidRDefault="009D28FC">
      <w:pPr>
        <w:rPr>
          <w:rFonts w:ascii="Poppins" w:hAnsi="Poppins" w:cs="Poppins"/>
          <w:bCs/>
          <w:sz w:val="24"/>
        </w:rPr>
      </w:pPr>
    </w:p>
    <w:p w14:paraId="00737667" w14:textId="77777777" w:rsidR="009D28FC" w:rsidRDefault="009D28FC">
      <w:pPr>
        <w:rPr>
          <w:rFonts w:ascii="Poppins" w:hAnsi="Poppins" w:cs="Poppins"/>
          <w:bCs/>
          <w:sz w:val="24"/>
        </w:rPr>
      </w:pPr>
    </w:p>
    <w:p w14:paraId="432DCEE4" w14:textId="77777777" w:rsidR="009D28FC" w:rsidRDefault="009D28FC">
      <w:pPr>
        <w:rPr>
          <w:rFonts w:ascii="Poppins" w:hAnsi="Poppins" w:cs="Poppins"/>
          <w:bCs/>
          <w:sz w:val="24"/>
        </w:rPr>
      </w:pPr>
    </w:p>
    <w:p w14:paraId="6B615AC4" w14:textId="77777777" w:rsidR="007A7F1E" w:rsidRDefault="007A7F1E">
      <w:pPr>
        <w:rPr>
          <w:rFonts w:ascii="Poppins" w:hAnsi="Poppins" w:cs="Poppins"/>
          <w:bCs/>
          <w:sz w:val="24"/>
        </w:rPr>
      </w:pPr>
    </w:p>
    <w:p w14:paraId="62218041" w14:textId="3FE5BBC5" w:rsidR="00D01C4B" w:rsidRPr="007A7F1E" w:rsidRDefault="00000000">
      <w:pPr>
        <w:rPr>
          <w:rFonts w:ascii="Poppins" w:hAnsi="Poppins" w:cs="Poppins"/>
          <w:b/>
          <w:color w:val="19548C"/>
        </w:rPr>
      </w:pPr>
      <w:r w:rsidRPr="007A7F1E">
        <w:rPr>
          <w:rFonts w:ascii="Poppins" w:hAnsi="Poppins" w:cs="Poppins"/>
          <w:b/>
          <w:color w:val="19548C"/>
          <w:sz w:val="24"/>
        </w:rPr>
        <w:lastRenderedPageBreak/>
        <w:t>Section C</w:t>
      </w:r>
      <w:r w:rsidR="009D28FC" w:rsidRPr="007A7F1E">
        <w:rPr>
          <w:rFonts w:ascii="Poppins" w:hAnsi="Poppins" w:cs="Poppins"/>
          <w:b/>
          <w:color w:val="19548C"/>
          <w:sz w:val="24"/>
        </w:rPr>
        <w:t xml:space="preserve">: </w:t>
      </w:r>
      <w:r w:rsidRPr="007A7F1E">
        <w:rPr>
          <w:rFonts w:ascii="Poppins" w:hAnsi="Poppins" w:cs="Poppins"/>
          <w:b/>
          <w:color w:val="19548C"/>
          <w:sz w:val="24"/>
        </w:rPr>
        <w:t xml:space="preserve">On-site </w:t>
      </w:r>
      <w:r w:rsidR="009D28FC" w:rsidRPr="007A7F1E">
        <w:rPr>
          <w:rFonts w:ascii="Poppins" w:hAnsi="Poppins" w:cs="Poppins"/>
          <w:b/>
          <w:color w:val="19548C"/>
          <w:sz w:val="24"/>
        </w:rPr>
        <w:t>e</w:t>
      </w:r>
      <w:r w:rsidRPr="007A7F1E">
        <w:rPr>
          <w:rFonts w:ascii="Poppins" w:hAnsi="Poppins" w:cs="Poppins"/>
          <w:b/>
          <w:color w:val="19548C"/>
          <w:sz w:val="24"/>
        </w:rPr>
        <w:t>xam (if applicable)</w:t>
      </w:r>
    </w:p>
    <w:p w14:paraId="3A42180D" w14:textId="7A536097" w:rsidR="00D01C4B" w:rsidRPr="00C76C79" w:rsidRDefault="009D28FC">
      <w:pPr>
        <w:rPr>
          <w:rFonts w:ascii="Poppins" w:hAnsi="Poppins" w:cs="Poppins"/>
          <w:bCs/>
        </w:rPr>
      </w:pPr>
      <w:r>
        <w:rPr>
          <w:rFonts w:ascii="Poppins" w:hAnsi="Poppins" w:cs="Poppins"/>
          <w:bCs/>
        </w:rPr>
        <w:t>1</w:t>
      </w:r>
      <w:r w:rsidR="00000000" w:rsidRPr="00C76C79">
        <w:rPr>
          <w:rFonts w:ascii="Poppins" w:hAnsi="Poppins" w:cs="Poppins"/>
          <w:bCs/>
        </w:rPr>
        <w:t>. Exam location preference (city / venue):</w:t>
      </w:r>
      <w:r w:rsidR="00D66AEF">
        <w:rPr>
          <w:rFonts w:ascii="Poppins" w:hAnsi="Poppins" w:cs="Poppins"/>
          <w:bCs/>
        </w:rPr>
        <w:t xml:space="preserve"> ______________________</w:t>
      </w:r>
    </w:p>
    <w:p w14:paraId="3D6565CB" w14:textId="1F8980B7" w:rsidR="009D28FC" w:rsidRPr="00D66AEF" w:rsidRDefault="009D28FC">
      <w:pPr>
        <w:rPr>
          <w:rFonts w:ascii="Poppins" w:hAnsi="Poppins" w:cs="Poppins"/>
          <w:bCs/>
          <w:color w:val="000000" w:themeColor="text1"/>
        </w:rPr>
      </w:pPr>
      <w:r w:rsidRPr="00D66AEF">
        <w:rPr>
          <w:rFonts w:ascii="Poppins" w:hAnsi="Poppins" w:cs="Poppins"/>
          <w:bCs/>
          <w:color w:val="000000" w:themeColor="text1"/>
        </w:rPr>
        <w:t>2</w:t>
      </w:r>
      <w:r w:rsidR="00000000" w:rsidRPr="00D66AEF">
        <w:rPr>
          <w:rFonts w:ascii="Poppins" w:hAnsi="Poppins" w:cs="Poppins"/>
          <w:bCs/>
          <w:color w:val="000000" w:themeColor="text1"/>
        </w:rPr>
        <w:t>. The candidate acknowledges that the on-site exam will be conducted in a controlled environment meeting the organisational and technical requirements defined for the qualification.</w:t>
      </w:r>
    </w:p>
    <w:p w14:paraId="4F7D9EBA" w14:textId="77777777" w:rsidR="009D28FC" w:rsidRDefault="009D28FC">
      <w:pPr>
        <w:rPr>
          <w:rFonts w:ascii="Poppins" w:hAnsi="Poppins" w:cs="Poppins"/>
          <w:bCs/>
        </w:rPr>
      </w:pPr>
    </w:p>
    <w:p w14:paraId="0E0C4C2A" w14:textId="77777777" w:rsidR="009D28FC" w:rsidRDefault="009D28FC">
      <w:pPr>
        <w:rPr>
          <w:rFonts w:ascii="Poppins" w:hAnsi="Poppins" w:cs="Poppins"/>
          <w:bCs/>
        </w:rPr>
      </w:pPr>
    </w:p>
    <w:p w14:paraId="133927F4" w14:textId="77777777" w:rsidR="009D28FC" w:rsidRDefault="009D28FC">
      <w:pPr>
        <w:rPr>
          <w:rFonts w:ascii="Poppins" w:hAnsi="Poppins" w:cs="Poppins"/>
          <w:bCs/>
        </w:rPr>
      </w:pPr>
    </w:p>
    <w:p w14:paraId="309C8DD8" w14:textId="77777777" w:rsidR="009D28FC" w:rsidRDefault="009D28FC">
      <w:pPr>
        <w:rPr>
          <w:rFonts w:ascii="Poppins" w:hAnsi="Poppins" w:cs="Poppins"/>
          <w:bCs/>
        </w:rPr>
      </w:pPr>
    </w:p>
    <w:p w14:paraId="22837941" w14:textId="77777777" w:rsidR="009D28FC" w:rsidRDefault="009D28FC">
      <w:pPr>
        <w:rPr>
          <w:rFonts w:ascii="Poppins" w:hAnsi="Poppins" w:cs="Poppins"/>
          <w:bCs/>
        </w:rPr>
      </w:pPr>
    </w:p>
    <w:p w14:paraId="38C2CF90" w14:textId="77777777" w:rsidR="009D28FC" w:rsidRDefault="009D28FC">
      <w:pPr>
        <w:rPr>
          <w:rFonts w:ascii="Poppins" w:hAnsi="Poppins" w:cs="Poppins"/>
          <w:bCs/>
        </w:rPr>
      </w:pPr>
    </w:p>
    <w:p w14:paraId="665B8633" w14:textId="77777777" w:rsidR="009D28FC" w:rsidRDefault="009D28FC">
      <w:pPr>
        <w:rPr>
          <w:rFonts w:ascii="Poppins" w:hAnsi="Poppins" w:cs="Poppins"/>
          <w:bCs/>
        </w:rPr>
      </w:pPr>
    </w:p>
    <w:p w14:paraId="6AB0EE47" w14:textId="77777777" w:rsidR="009D28FC" w:rsidRDefault="009D28FC">
      <w:pPr>
        <w:rPr>
          <w:rFonts w:ascii="Poppins" w:hAnsi="Poppins" w:cs="Poppins"/>
          <w:bCs/>
        </w:rPr>
      </w:pPr>
    </w:p>
    <w:p w14:paraId="68D33D61" w14:textId="77777777" w:rsidR="009D28FC" w:rsidRDefault="009D28FC">
      <w:pPr>
        <w:rPr>
          <w:rFonts w:ascii="Poppins" w:hAnsi="Poppins" w:cs="Poppins"/>
          <w:bCs/>
        </w:rPr>
      </w:pPr>
    </w:p>
    <w:p w14:paraId="4D36434B" w14:textId="77777777" w:rsidR="009D28FC" w:rsidRDefault="009D28FC">
      <w:pPr>
        <w:rPr>
          <w:rFonts w:ascii="Poppins" w:hAnsi="Poppins" w:cs="Poppins"/>
          <w:bCs/>
        </w:rPr>
      </w:pPr>
    </w:p>
    <w:p w14:paraId="34967948" w14:textId="77777777" w:rsidR="009D28FC" w:rsidRDefault="009D28FC">
      <w:pPr>
        <w:rPr>
          <w:rFonts w:ascii="Poppins" w:hAnsi="Poppins" w:cs="Poppins"/>
          <w:bCs/>
        </w:rPr>
      </w:pPr>
    </w:p>
    <w:p w14:paraId="1DE27B66" w14:textId="77777777" w:rsidR="009D28FC" w:rsidRDefault="009D28FC">
      <w:pPr>
        <w:rPr>
          <w:rFonts w:ascii="Poppins" w:hAnsi="Poppins" w:cs="Poppins"/>
          <w:bCs/>
        </w:rPr>
      </w:pPr>
    </w:p>
    <w:p w14:paraId="0BCB584A" w14:textId="77777777" w:rsidR="009D28FC" w:rsidRDefault="009D28FC">
      <w:pPr>
        <w:rPr>
          <w:rFonts w:ascii="Poppins" w:hAnsi="Poppins" w:cs="Poppins"/>
          <w:bCs/>
        </w:rPr>
      </w:pPr>
    </w:p>
    <w:p w14:paraId="17182491" w14:textId="77777777" w:rsidR="007A7F1E" w:rsidRDefault="007A7F1E">
      <w:pPr>
        <w:rPr>
          <w:rFonts w:ascii="Poppins" w:hAnsi="Poppins" w:cs="Poppins"/>
          <w:bCs/>
        </w:rPr>
      </w:pPr>
    </w:p>
    <w:p w14:paraId="36B9EA50" w14:textId="77777777" w:rsidR="00D66AEF" w:rsidRDefault="00D66AEF">
      <w:pPr>
        <w:rPr>
          <w:rFonts w:ascii="Poppins" w:hAnsi="Poppins" w:cs="Poppins"/>
          <w:b/>
          <w:color w:val="19548C"/>
          <w:sz w:val="24"/>
        </w:rPr>
      </w:pPr>
    </w:p>
    <w:p w14:paraId="6E8697B2" w14:textId="77777777" w:rsidR="00D66AEF" w:rsidRDefault="00D66AEF">
      <w:pPr>
        <w:rPr>
          <w:rFonts w:ascii="Poppins" w:hAnsi="Poppins" w:cs="Poppins"/>
          <w:b/>
          <w:color w:val="19548C"/>
          <w:sz w:val="24"/>
        </w:rPr>
      </w:pPr>
    </w:p>
    <w:p w14:paraId="7AC8D27C" w14:textId="155EBD08" w:rsidR="00D01C4B" w:rsidRPr="007A7F1E" w:rsidRDefault="00000000">
      <w:pPr>
        <w:rPr>
          <w:rFonts w:ascii="Poppins" w:hAnsi="Poppins" w:cs="Poppins"/>
          <w:b/>
          <w:color w:val="19548C"/>
        </w:rPr>
      </w:pPr>
      <w:r w:rsidRPr="007A7F1E">
        <w:rPr>
          <w:rFonts w:ascii="Poppins" w:hAnsi="Poppins" w:cs="Poppins"/>
          <w:b/>
          <w:color w:val="19548C"/>
          <w:sz w:val="24"/>
        </w:rPr>
        <w:lastRenderedPageBreak/>
        <w:t>Section D</w:t>
      </w:r>
      <w:r w:rsidR="009D28FC" w:rsidRPr="007A7F1E">
        <w:rPr>
          <w:rFonts w:ascii="Poppins" w:hAnsi="Poppins" w:cs="Poppins"/>
          <w:b/>
          <w:color w:val="19548C"/>
          <w:sz w:val="24"/>
        </w:rPr>
        <w:t xml:space="preserve">: </w:t>
      </w:r>
      <w:r w:rsidRPr="007A7F1E">
        <w:rPr>
          <w:rFonts w:ascii="Poppins" w:hAnsi="Poppins" w:cs="Poppins"/>
          <w:b/>
          <w:color w:val="19548C"/>
          <w:sz w:val="24"/>
        </w:rPr>
        <w:t xml:space="preserve">Online </w:t>
      </w:r>
      <w:r w:rsidR="009D28FC" w:rsidRPr="007A7F1E">
        <w:rPr>
          <w:rFonts w:ascii="Poppins" w:hAnsi="Poppins" w:cs="Poppins"/>
          <w:b/>
          <w:color w:val="19548C"/>
          <w:sz w:val="24"/>
        </w:rPr>
        <w:t>e</w:t>
      </w:r>
      <w:r w:rsidRPr="007A7F1E">
        <w:rPr>
          <w:rFonts w:ascii="Poppins" w:hAnsi="Poppins" w:cs="Poppins"/>
          <w:b/>
          <w:color w:val="19548C"/>
          <w:sz w:val="24"/>
        </w:rPr>
        <w:t xml:space="preserve">xam with </w:t>
      </w:r>
      <w:r w:rsidR="009D28FC" w:rsidRPr="007A7F1E">
        <w:rPr>
          <w:rFonts w:ascii="Poppins" w:hAnsi="Poppins" w:cs="Poppins"/>
          <w:b/>
          <w:color w:val="19548C"/>
          <w:sz w:val="24"/>
        </w:rPr>
        <w:t>p</w:t>
      </w:r>
      <w:r w:rsidRPr="007A7F1E">
        <w:rPr>
          <w:rFonts w:ascii="Poppins" w:hAnsi="Poppins" w:cs="Poppins"/>
          <w:b/>
          <w:color w:val="19548C"/>
          <w:sz w:val="24"/>
        </w:rPr>
        <w:t>roctoring (if applicable)</w:t>
      </w:r>
    </w:p>
    <w:p w14:paraId="053FDB5B" w14:textId="1CB3CF3F" w:rsidR="00D01C4B" w:rsidRPr="00C76C79" w:rsidRDefault="009D28FC">
      <w:pPr>
        <w:rPr>
          <w:rFonts w:ascii="Poppins" w:hAnsi="Poppins" w:cs="Poppins"/>
          <w:bCs/>
        </w:rPr>
      </w:pPr>
      <w:r>
        <w:rPr>
          <w:rFonts w:ascii="Poppins" w:hAnsi="Poppins" w:cs="Poppins"/>
          <w:bCs/>
        </w:rPr>
        <w:t>1</w:t>
      </w:r>
      <w:r w:rsidR="00000000" w:rsidRPr="00C76C79">
        <w:rPr>
          <w:rFonts w:ascii="Poppins" w:hAnsi="Poppins" w:cs="Poppins"/>
          <w:bCs/>
        </w:rPr>
        <w:t>. Candidate confirms access to:</w:t>
      </w:r>
    </w:p>
    <w:p w14:paraId="7DCEF2B8" w14:textId="5A962690" w:rsidR="00D01C4B" w:rsidRPr="00C76C79" w:rsidRDefault="002D3FEC">
      <w:pPr>
        <w:rPr>
          <w:rFonts w:ascii="Poppins" w:hAnsi="Poppins" w:cs="Poppins"/>
          <w:bCs/>
        </w:rPr>
      </w:pPr>
      <w:r>
        <w:rPr>
          <w:rFonts w:ascii="Segoe UI Symbol" w:hAnsi="Segoe UI Symbol" w:cs="Segoe UI Symbol"/>
          <w:bCs/>
        </w:rPr>
        <w:t xml:space="preserve">- </w:t>
      </w:r>
      <w:r w:rsidR="009D28FC">
        <w:rPr>
          <w:rFonts w:ascii="Poppins" w:hAnsi="Poppins" w:cs="Poppins"/>
          <w:bCs/>
        </w:rPr>
        <w:t>c</w:t>
      </w:r>
      <w:r w:rsidR="00000000" w:rsidRPr="00C76C79">
        <w:rPr>
          <w:rFonts w:ascii="Poppins" w:hAnsi="Poppins" w:cs="Poppins"/>
          <w:bCs/>
        </w:rPr>
        <w:t>omputer/laptop meeting technical requirements</w:t>
      </w:r>
    </w:p>
    <w:p w14:paraId="074273AF" w14:textId="6A9D6A83" w:rsidR="00D01C4B" w:rsidRPr="00C76C79" w:rsidRDefault="002D3FEC">
      <w:pPr>
        <w:rPr>
          <w:rFonts w:ascii="Poppins" w:hAnsi="Poppins" w:cs="Poppins"/>
          <w:bCs/>
        </w:rPr>
      </w:pPr>
      <w:r>
        <w:rPr>
          <w:rFonts w:ascii="Segoe UI Symbol" w:hAnsi="Segoe UI Symbol" w:cs="Segoe UI Symbol"/>
          <w:bCs/>
        </w:rPr>
        <w:t>-</w:t>
      </w:r>
      <w:r w:rsidR="00000000" w:rsidRPr="00C76C79">
        <w:rPr>
          <w:rFonts w:ascii="Poppins" w:hAnsi="Poppins" w:cs="Poppins"/>
          <w:bCs/>
        </w:rPr>
        <w:t xml:space="preserve"> </w:t>
      </w:r>
      <w:r w:rsidR="009D28FC">
        <w:rPr>
          <w:rFonts w:ascii="Poppins" w:hAnsi="Poppins" w:cs="Poppins"/>
          <w:bCs/>
        </w:rPr>
        <w:t>s</w:t>
      </w:r>
      <w:r w:rsidR="00000000" w:rsidRPr="00C76C79">
        <w:rPr>
          <w:rFonts w:ascii="Poppins" w:hAnsi="Poppins" w:cs="Poppins"/>
          <w:bCs/>
        </w:rPr>
        <w:t>table internet connection</w:t>
      </w:r>
    </w:p>
    <w:p w14:paraId="1B5CB733" w14:textId="50C8D44A" w:rsidR="00D01C4B" w:rsidRPr="00C76C79" w:rsidRDefault="002D3FEC">
      <w:pPr>
        <w:rPr>
          <w:rFonts w:ascii="Poppins" w:hAnsi="Poppins" w:cs="Poppins"/>
          <w:bCs/>
        </w:rPr>
      </w:pPr>
      <w:r>
        <w:rPr>
          <w:rFonts w:ascii="Segoe UI Symbol" w:hAnsi="Segoe UI Symbol" w:cs="Segoe UI Symbol"/>
          <w:bCs/>
        </w:rPr>
        <w:t>-</w:t>
      </w:r>
      <w:r w:rsidR="00000000" w:rsidRPr="00C76C79">
        <w:rPr>
          <w:rFonts w:ascii="Poppins" w:hAnsi="Poppins" w:cs="Poppins"/>
          <w:bCs/>
        </w:rPr>
        <w:t xml:space="preserve"> </w:t>
      </w:r>
      <w:r w:rsidR="009D28FC">
        <w:rPr>
          <w:rFonts w:ascii="Poppins" w:hAnsi="Poppins" w:cs="Poppins"/>
          <w:bCs/>
        </w:rPr>
        <w:t>w</w:t>
      </w:r>
      <w:r w:rsidR="00000000" w:rsidRPr="00C76C79">
        <w:rPr>
          <w:rFonts w:ascii="Poppins" w:hAnsi="Poppins" w:cs="Poppins"/>
          <w:bCs/>
        </w:rPr>
        <w:t>ebcam and microphone</w:t>
      </w:r>
    </w:p>
    <w:p w14:paraId="4EECE2F6" w14:textId="5DFDD6C4" w:rsidR="00D01C4B" w:rsidRPr="00C76C79" w:rsidRDefault="002D3FEC">
      <w:pPr>
        <w:rPr>
          <w:rFonts w:ascii="Poppins" w:hAnsi="Poppins" w:cs="Poppins"/>
          <w:bCs/>
        </w:rPr>
      </w:pPr>
      <w:r>
        <w:rPr>
          <w:rFonts w:ascii="Segoe UI Symbol" w:hAnsi="Segoe UI Symbol" w:cs="Segoe UI Symbol"/>
          <w:bCs/>
        </w:rPr>
        <w:t>-</w:t>
      </w:r>
      <w:r w:rsidR="00000000" w:rsidRPr="00C76C79">
        <w:rPr>
          <w:rFonts w:ascii="Poppins" w:hAnsi="Poppins" w:cs="Poppins"/>
          <w:bCs/>
        </w:rPr>
        <w:t xml:space="preserve"> </w:t>
      </w:r>
      <w:r w:rsidR="009D28FC">
        <w:rPr>
          <w:rFonts w:ascii="Poppins" w:hAnsi="Poppins" w:cs="Poppins"/>
          <w:bCs/>
        </w:rPr>
        <w:t>q</w:t>
      </w:r>
      <w:r w:rsidR="00000000" w:rsidRPr="00C76C79">
        <w:rPr>
          <w:rFonts w:ascii="Poppins" w:hAnsi="Poppins" w:cs="Poppins"/>
          <w:bCs/>
        </w:rPr>
        <w:t>uiet, private room for the exam</w:t>
      </w:r>
    </w:p>
    <w:p w14:paraId="70CBE37C" w14:textId="0D37E5A7" w:rsidR="00D01C4B" w:rsidRPr="00C76C79" w:rsidRDefault="009D28FC">
      <w:pPr>
        <w:rPr>
          <w:rFonts w:ascii="Poppins" w:hAnsi="Poppins" w:cs="Poppins"/>
          <w:bCs/>
        </w:rPr>
      </w:pPr>
      <w:r>
        <w:rPr>
          <w:rFonts w:ascii="Poppins" w:hAnsi="Poppins" w:cs="Poppins"/>
          <w:bCs/>
        </w:rPr>
        <w:t>2</w:t>
      </w:r>
      <w:r w:rsidR="00000000" w:rsidRPr="00C76C79">
        <w:rPr>
          <w:rFonts w:ascii="Poppins" w:hAnsi="Poppins" w:cs="Poppins"/>
          <w:bCs/>
        </w:rPr>
        <w:t>. The candidate acknowledges that the online exam will be supervised via camera and microphone and may be recorded for audit and integrity purposes, in line with applicable data protection rules.</w:t>
      </w:r>
    </w:p>
    <w:p w14:paraId="58E3105E" w14:textId="77777777" w:rsidR="00D01C4B" w:rsidRPr="00C76C79" w:rsidRDefault="00D01C4B">
      <w:pPr>
        <w:rPr>
          <w:rFonts w:ascii="Poppins" w:hAnsi="Poppins" w:cs="Poppins"/>
          <w:bCs/>
        </w:rPr>
      </w:pPr>
    </w:p>
    <w:p w14:paraId="1E426ED9" w14:textId="77777777" w:rsidR="002D3FEC" w:rsidRDefault="002D3FEC">
      <w:pPr>
        <w:rPr>
          <w:rFonts w:ascii="Poppins" w:hAnsi="Poppins" w:cs="Poppins"/>
          <w:bCs/>
          <w:sz w:val="24"/>
        </w:rPr>
      </w:pPr>
    </w:p>
    <w:p w14:paraId="118D4EDB" w14:textId="77777777" w:rsidR="002D3FEC" w:rsidRDefault="002D3FEC">
      <w:pPr>
        <w:rPr>
          <w:rFonts w:ascii="Poppins" w:hAnsi="Poppins" w:cs="Poppins"/>
          <w:bCs/>
          <w:sz w:val="24"/>
        </w:rPr>
      </w:pPr>
    </w:p>
    <w:p w14:paraId="096D737B" w14:textId="77777777" w:rsidR="002D3FEC" w:rsidRDefault="002D3FEC">
      <w:pPr>
        <w:rPr>
          <w:rFonts w:ascii="Poppins" w:hAnsi="Poppins" w:cs="Poppins"/>
          <w:bCs/>
          <w:sz w:val="24"/>
        </w:rPr>
      </w:pPr>
    </w:p>
    <w:p w14:paraId="141134EB" w14:textId="77777777" w:rsidR="002D3FEC" w:rsidRDefault="002D3FEC">
      <w:pPr>
        <w:rPr>
          <w:rFonts w:ascii="Poppins" w:hAnsi="Poppins" w:cs="Poppins"/>
          <w:bCs/>
          <w:sz w:val="24"/>
        </w:rPr>
      </w:pPr>
    </w:p>
    <w:p w14:paraId="597669A8" w14:textId="77777777" w:rsidR="002D3FEC" w:rsidRDefault="002D3FEC">
      <w:pPr>
        <w:rPr>
          <w:rFonts w:ascii="Poppins" w:hAnsi="Poppins" w:cs="Poppins"/>
          <w:bCs/>
          <w:sz w:val="24"/>
        </w:rPr>
      </w:pPr>
    </w:p>
    <w:p w14:paraId="20F7B24D" w14:textId="77777777" w:rsidR="002D3FEC" w:rsidRDefault="002D3FEC">
      <w:pPr>
        <w:rPr>
          <w:rFonts w:ascii="Poppins" w:hAnsi="Poppins" w:cs="Poppins"/>
          <w:bCs/>
          <w:sz w:val="24"/>
        </w:rPr>
      </w:pPr>
    </w:p>
    <w:p w14:paraId="1E658FD8" w14:textId="77777777" w:rsidR="002D3FEC" w:rsidRDefault="002D3FEC">
      <w:pPr>
        <w:rPr>
          <w:rFonts w:ascii="Poppins" w:hAnsi="Poppins" w:cs="Poppins"/>
          <w:bCs/>
          <w:sz w:val="24"/>
        </w:rPr>
      </w:pPr>
    </w:p>
    <w:p w14:paraId="35E1F884" w14:textId="77777777" w:rsidR="002D3FEC" w:rsidRDefault="002D3FEC">
      <w:pPr>
        <w:rPr>
          <w:rFonts w:ascii="Poppins" w:hAnsi="Poppins" w:cs="Poppins"/>
          <w:bCs/>
          <w:sz w:val="24"/>
        </w:rPr>
      </w:pPr>
    </w:p>
    <w:p w14:paraId="7755BF17" w14:textId="77777777" w:rsidR="002D3FEC" w:rsidRDefault="002D3FEC">
      <w:pPr>
        <w:rPr>
          <w:rFonts w:ascii="Poppins" w:hAnsi="Poppins" w:cs="Poppins"/>
          <w:bCs/>
          <w:sz w:val="24"/>
        </w:rPr>
      </w:pPr>
    </w:p>
    <w:p w14:paraId="5F94C0C4" w14:textId="77777777" w:rsidR="002D3FEC" w:rsidRDefault="002D3FEC">
      <w:pPr>
        <w:rPr>
          <w:rFonts w:ascii="Poppins" w:hAnsi="Poppins" w:cs="Poppins"/>
          <w:bCs/>
          <w:sz w:val="24"/>
        </w:rPr>
      </w:pPr>
    </w:p>
    <w:p w14:paraId="600ED6FF" w14:textId="77777777" w:rsidR="002D3FEC" w:rsidRDefault="002D3FEC">
      <w:pPr>
        <w:rPr>
          <w:rFonts w:ascii="Poppins" w:hAnsi="Poppins" w:cs="Poppins"/>
          <w:bCs/>
          <w:sz w:val="24"/>
        </w:rPr>
      </w:pPr>
    </w:p>
    <w:p w14:paraId="19F7DDD0" w14:textId="43E2ED68" w:rsidR="00D01C4B" w:rsidRPr="007A7F1E" w:rsidRDefault="00000000">
      <w:pPr>
        <w:rPr>
          <w:rFonts w:ascii="Poppins" w:hAnsi="Poppins" w:cs="Poppins"/>
          <w:b/>
          <w:color w:val="19548C"/>
        </w:rPr>
      </w:pPr>
      <w:r w:rsidRPr="007A7F1E">
        <w:rPr>
          <w:rFonts w:ascii="Poppins" w:hAnsi="Poppins" w:cs="Poppins"/>
          <w:b/>
          <w:color w:val="19548C"/>
          <w:sz w:val="24"/>
        </w:rPr>
        <w:lastRenderedPageBreak/>
        <w:t>Section E</w:t>
      </w:r>
      <w:r w:rsidR="002D3FEC" w:rsidRPr="007A7F1E">
        <w:rPr>
          <w:rFonts w:ascii="Poppins" w:hAnsi="Poppins" w:cs="Poppins"/>
          <w:b/>
          <w:color w:val="19548C"/>
          <w:sz w:val="24"/>
        </w:rPr>
        <w:t xml:space="preserve">: </w:t>
      </w:r>
      <w:r w:rsidRPr="007A7F1E">
        <w:rPr>
          <w:rFonts w:ascii="Poppins" w:hAnsi="Poppins" w:cs="Poppins"/>
          <w:b/>
          <w:color w:val="19548C"/>
          <w:sz w:val="24"/>
        </w:rPr>
        <w:t xml:space="preserve">Accessibility and </w:t>
      </w:r>
      <w:r w:rsidR="002D3FEC" w:rsidRPr="007A7F1E">
        <w:rPr>
          <w:rFonts w:ascii="Poppins" w:hAnsi="Poppins" w:cs="Poppins"/>
          <w:b/>
          <w:color w:val="19548C"/>
          <w:sz w:val="24"/>
        </w:rPr>
        <w:t>r</w:t>
      </w:r>
      <w:r w:rsidRPr="007A7F1E">
        <w:rPr>
          <w:rFonts w:ascii="Poppins" w:hAnsi="Poppins" w:cs="Poppins"/>
          <w:b/>
          <w:color w:val="19548C"/>
          <w:sz w:val="24"/>
        </w:rPr>
        <w:t xml:space="preserve">easonable </w:t>
      </w:r>
      <w:r w:rsidR="002D3FEC" w:rsidRPr="007A7F1E">
        <w:rPr>
          <w:rFonts w:ascii="Poppins" w:hAnsi="Poppins" w:cs="Poppins"/>
          <w:b/>
          <w:color w:val="19548C"/>
          <w:sz w:val="24"/>
        </w:rPr>
        <w:t>a</w:t>
      </w:r>
      <w:r w:rsidRPr="007A7F1E">
        <w:rPr>
          <w:rFonts w:ascii="Poppins" w:hAnsi="Poppins" w:cs="Poppins"/>
          <w:b/>
          <w:color w:val="19548C"/>
          <w:sz w:val="24"/>
        </w:rPr>
        <w:t>ccommodations</w:t>
      </w:r>
    </w:p>
    <w:p w14:paraId="2C08DF8C" w14:textId="77777777" w:rsidR="002202B4" w:rsidRDefault="00000000">
      <w:pPr>
        <w:rPr>
          <w:rFonts w:ascii="Poppins" w:hAnsi="Poppins" w:cs="Poppins"/>
          <w:bCs/>
        </w:rPr>
      </w:pPr>
      <w:r w:rsidRPr="00C76C79">
        <w:rPr>
          <w:rFonts w:ascii="Poppins" w:hAnsi="Poppins" w:cs="Poppins"/>
          <w:bCs/>
        </w:rPr>
        <w:t>1. Do you require reasonable accommodations?</w:t>
      </w:r>
    </w:p>
    <w:p w14:paraId="37E899AE" w14:textId="77777777" w:rsidR="002202B4" w:rsidRDefault="00000000">
      <w:pPr>
        <w:rPr>
          <w:rFonts w:ascii="Poppins" w:hAnsi="Poppins" w:cs="Poppins"/>
          <w:bCs/>
        </w:rPr>
      </w:pPr>
      <w:r w:rsidRPr="00C76C79">
        <w:rPr>
          <w:rFonts w:ascii="Segoe UI Symbol" w:hAnsi="Segoe UI Symbol" w:cs="Segoe UI Symbol"/>
          <w:bCs/>
        </w:rPr>
        <w:t>☐</w:t>
      </w:r>
      <w:r w:rsidRPr="00C76C79">
        <w:rPr>
          <w:rFonts w:ascii="Poppins" w:hAnsi="Poppins" w:cs="Poppins"/>
          <w:bCs/>
        </w:rPr>
        <w:t xml:space="preserve"> </w:t>
      </w:r>
      <w:r w:rsidR="002D3FEC">
        <w:rPr>
          <w:rFonts w:ascii="Poppins" w:hAnsi="Poppins" w:cs="Poppins"/>
          <w:bCs/>
        </w:rPr>
        <w:t>y</w:t>
      </w:r>
      <w:r w:rsidRPr="00C76C79">
        <w:rPr>
          <w:rFonts w:ascii="Poppins" w:hAnsi="Poppins" w:cs="Poppins"/>
          <w:bCs/>
        </w:rPr>
        <w:t>es</w:t>
      </w:r>
    </w:p>
    <w:p w14:paraId="55052B1C" w14:textId="61E561DF" w:rsidR="00D01C4B" w:rsidRPr="00C76C79" w:rsidRDefault="00000000">
      <w:pPr>
        <w:rPr>
          <w:rFonts w:ascii="Poppins" w:hAnsi="Poppins" w:cs="Poppins"/>
          <w:bCs/>
        </w:rPr>
      </w:pPr>
      <w:r w:rsidRPr="00C76C79">
        <w:rPr>
          <w:rFonts w:ascii="Segoe UI Symbol" w:hAnsi="Segoe UI Symbol" w:cs="Segoe UI Symbol"/>
          <w:bCs/>
        </w:rPr>
        <w:t>☐</w:t>
      </w:r>
      <w:r w:rsidRPr="00C76C79">
        <w:rPr>
          <w:rFonts w:ascii="Poppins" w:hAnsi="Poppins" w:cs="Poppins"/>
          <w:bCs/>
        </w:rPr>
        <w:t xml:space="preserve"> </w:t>
      </w:r>
      <w:r w:rsidR="002D3FEC">
        <w:rPr>
          <w:rFonts w:ascii="Poppins" w:hAnsi="Poppins" w:cs="Poppins"/>
          <w:bCs/>
        </w:rPr>
        <w:t>n</w:t>
      </w:r>
      <w:r w:rsidRPr="00C76C79">
        <w:rPr>
          <w:rFonts w:ascii="Poppins" w:hAnsi="Poppins" w:cs="Poppins"/>
          <w:bCs/>
        </w:rPr>
        <w:t>o</w:t>
      </w:r>
    </w:p>
    <w:p w14:paraId="4253B401" w14:textId="77777777" w:rsidR="00D01C4B" w:rsidRPr="00C76C79" w:rsidRDefault="00000000">
      <w:pPr>
        <w:rPr>
          <w:rFonts w:ascii="Poppins" w:hAnsi="Poppins" w:cs="Poppins"/>
          <w:bCs/>
        </w:rPr>
      </w:pPr>
      <w:r w:rsidRPr="00C76C79">
        <w:rPr>
          <w:rFonts w:ascii="Poppins" w:hAnsi="Poppins" w:cs="Poppins"/>
          <w:bCs/>
        </w:rPr>
        <w:t>If yes, select and describe:</w:t>
      </w:r>
    </w:p>
    <w:p w14:paraId="0605AC1D" w14:textId="7852CA4F" w:rsidR="00D01C4B" w:rsidRPr="00C76C79" w:rsidRDefault="00000000">
      <w:pPr>
        <w:rPr>
          <w:rFonts w:ascii="Poppins" w:hAnsi="Poppins" w:cs="Poppins"/>
          <w:bCs/>
        </w:rPr>
      </w:pPr>
      <w:r w:rsidRPr="00C76C79">
        <w:rPr>
          <w:rFonts w:ascii="Segoe UI Symbol" w:hAnsi="Segoe UI Symbol" w:cs="Segoe UI Symbol"/>
          <w:bCs/>
        </w:rPr>
        <w:t>☐</w:t>
      </w:r>
      <w:r w:rsidRPr="00C76C79">
        <w:rPr>
          <w:rFonts w:ascii="Poppins" w:hAnsi="Poppins" w:cs="Poppins"/>
          <w:bCs/>
        </w:rPr>
        <w:t xml:space="preserve"> </w:t>
      </w:r>
      <w:r w:rsidR="002D3FEC">
        <w:rPr>
          <w:rFonts w:ascii="Poppins" w:hAnsi="Poppins" w:cs="Poppins"/>
          <w:bCs/>
        </w:rPr>
        <w:t>e</w:t>
      </w:r>
      <w:r w:rsidRPr="00C76C79">
        <w:rPr>
          <w:rFonts w:ascii="Poppins" w:hAnsi="Poppins" w:cs="Poppins"/>
          <w:bCs/>
        </w:rPr>
        <w:t>xtra time (specify):</w:t>
      </w:r>
    </w:p>
    <w:p w14:paraId="22A882FE" w14:textId="01209E26" w:rsidR="00D01C4B" w:rsidRPr="00C76C79" w:rsidRDefault="00000000">
      <w:pPr>
        <w:rPr>
          <w:rFonts w:ascii="Poppins" w:hAnsi="Poppins" w:cs="Poppins"/>
          <w:bCs/>
        </w:rPr>
      </w:pPr>
      <w:r w:rsidRPr="00C76C79">
        <w:rPr>
          <w:rFonts w:ascii="Segoe UI Symbol" w:hAnsi="Segoe UI Symbol" w:cs="Segoe UI Symbol"/>
          <w:bCs/>
        </w:rPr>
        <w:t>☐</w:t>
      </w:r>
      <w:r w:rsidRPr="00C76C79">
        <w:rPr>
          <w:rFonts w:ascii="Poppins" w:hAnsi="Poppins" w:cs="Poppins"/>
          <w:bCs/>
        </w:rPr>
        <w:t xml:space="preserve"> </w:t>
      </w:r>
      <w:r w:rsidR="002D3FEC">
        <w:rPr>
          <w:rFonts w:ascii="Poppins" w:hAnsi="Poppins" w:cs="Poppins"/>
          <w:bCs/>
        </w:rPr>
        <w:t>a</w:t>
      </w:r>
      <w:r w:rsidRPr="00C76C79">
        <w:rPr>
          <w:rFonts w:ascii="Poppins" w:hAnsi="Poppins" w:cs="Poppins"/>
          <w:bCs/>
        </w:rPr>
        <w:t xml:space="preserve">ssistive technology (specify): </w:t>
      </w:r>
    </w:p>
    <w:p w14:paraId="35B6156D" w14:textId="7DB724DA" w:rsidR="00D01C4B" w:rsidRPr="00C76C79" w:rsidRDefault="00000000">
      <w:pPr>
        <w:rPr>
          <w:rFonts w:ascii="Poppins" w:hAnsi="Poppins" w:cs="Poppins"/>
          <w:bCs/>
        </w:rPr>
      </w:pPr>
      <w:r w:rsidRPr="00C76C79">
        <w:rPr>
          <w:rFonts w:ascii="Segoe UI Symbol" w:hAnsi="Segoe UI Symbol" w:cs="Segoe UI Symbol"/>
          <w:bCs/>
        </w:rPr>
        <w:t>☐</w:t>
      </w:r>
      <w:r w:rsidRPr="00C76C79">
        <w:rPr>
          <w:rFonts w:ascii="Poppins" w:hAnsi="Poppins" w:cs="Poppins"/>
          <w:bCs/>
        </w:rPr>
        <w:t xml:space="preserve"> </w:t>
      </w:r>
      <w:r w:rsidR="002D3FEC">
        <w:rPr>
          <w:rFonts w:ascii="Poppins" w:hAnsi="Poppins" w:cs="Poppins"/>
          <w:bCs/>
        </w:rPr>
        <w:t>a</w:t>
      </w:r>
      <w:r w:rsidRPr="00C76C79">
        <w:rPr>
          <w:rFonts w:ascii="Poppins" w:hAnsi="Poppins" w:cs="Poppins"/>
          <w:bCs/>
        </w:rPr>
        <w:t>lternative format (specify):</w:t>
      </w:r>
    </w:p>
    <w:p w14:paraId="2560D78F" w14:textId="065DD5DC" w:rsidR="00D01C4B" w:rsidRPr="00C76C79" w:rsidRDefault="00000000">
      <w:pPr>
        <w:rPr>
          <w:rFonts w:ascii="Poppins" w:hAnsi="Poppins" w:cs="Poppins"/>
          <w:bCs/>
        </w:rPr>
      </w:pPr>
      <w:r w:rsidRPr="00C76C79">
        <w:rPr>
          <w:rFonts w:ascii="Segoe UI Symbol" w:hAnsi="Segoe UI Symbol" w:cs="Segoe UI Symbol"/>
          <w:bCs/>
        </w:rPr>
        <w:t>☐</w:t>
      </w:r>
      <w:r w:rsidRPr="00C76C79">
        <w:rPr>
          <w:rFonts w:ascii="Poppins" w:hAnsi="Poppins" w:cs="Poppins"/>
          <w:bCs/>
        </w:rPr>
        <w:t xml:space="preserve"> </w:t>
      </w:r>
      <w:r w:rsidR="002D3FEC">
        <w:rPr>
          <w:rFonts w:ascii="Poppins" w:hAnsi="Poppins" w:cs="Poppins"/>
          <w:bCs/>
        </w:rPr>
        <w:t>o</w:t>
      </w:r>
      <w:r w:rsidRPr="00C76C79">
        <w:rPr>
          <w:rFonts w:ascii="Poppins" w:hAnsi="Poppins" w:cs="Poppins"/>
          <w:bCs/>
        </w:rPr>
        <w:t>ther:</w:t>
      </w:r>
    </w:p>
    <w:p w14:paraId="6AA3B569" w14:textId="77777777" w:rsidR="002202B4" w:rsidRDefault="00000000">
      <w:pPr>
        <w:rPr>
          <w:rFonts w:ascii="Poppins" w:hAnsi="Poppins" w:cs="Poppins"/>
          <w:bCs/>
        </w:rPr>
      </w:pPr>
      <w:r w:rsidRPr="00C76C79">
        <w:rPr>
          <w:rFonts w:ascii="Poppins" w:hAnsi="Poppins" w:cs="Poppins"/>
          <w:bCs/>
        </w:rPr>
        <w:t>2. Supporting documentation provided (if required by local rules):</w:t>
      </w:r>
    </w:p>
    <w:p w14:paraId="23D05027" w14:textId="77777777" w:rsidR="002202B4" w:rsidRDefault="00000000">
      <w:pPr>
        <w:rPr>
          <w:rFonts w:ascii="Poppins" w:hAnsi="Poppins" w:cs="Poppins"/>
          <w:bCs/>
        </w:rPr>
      </w:pPr>
      <w:r w:rsidRPr="00C76C79">
        <w:rPr>
          <w:rFonts w:ascii="Segoe UI Symbol" w:hAnsi="Segoe UI Symbol" w:cs="Segoe UI Symbol"/>
          <w:bCs/>
        </w:rPr>
        <w:t>☐</w:t>
      </w:r>
      <w:r w:rsidRPr="00C76C79">
        <w:rPr>
          <w:rFonts w:ascii="Poppins" w:hAnsi="Poppins" w:cs="Poppins"/>
          <w:bCs/>
        </w:rPr>
        <w:t xml:space="preserve"> </w:t>
      </w:r>
      <w:r w:rsidR="002D3FEC">
        <w:rPr>
          <w:rFonts w:ascii="Poppins" w:hAnsi="Poppins" w:cs="Poppins"/>
          <w:bCs/>
        </w:rPr>
        <w:t>y</w:t>
      </w:r>
      <w:r w:rsidRPr="00C76C79">
        <w:rPr>
          <w:rFonts w:ascii="Poppins" w:hAnsi="Poppins" w:cs="Poppins"/>
          <w:bCs/>
        </w:rPr>
        <w:t>es</w:t>
      </w:r>
    </w:p>
    <w:p w14:paraId="0F3A3E14" w14:textId="5871E0F7" w:rsidR="00D01C4B" w:rsidRPr="00C76C79" w:rsidRDefault="00000000">
      <w:pPr>
        <w:rPr>
          <w:rFonts w:ascii="Poppins" w:hAnsi="Poppins" w:cs="Poppins"/>
          <w:bCs/>
        </w:rPr>
      </w:pPr>
      <w:r w:rsidRPr="00C76C79">
        <w:rPr>
          <w:rFonts w:ascii="Segoe UI Symbol" w:hAnsi="Segoe UI Symbol" w:cs="Segoe UI Symbol"/>
          <w:bCs/>
        </w:rPr>
        <w:t>☐</w:t>
      </w:r>
      <w:r w:rsidRPr="00C76C79">
        <w:rPr>
          <w:rFonts w:ascii="Poppins" w:hAnsi="Poppins" w:cs="Poppins"/>
          <w:bCs/>
        </w:rPr>
        <w:t xml:space="preserve"> </w:t>
      </w:r>
      <w:r w:rsidR="002D3FEC">
        <w:rPr>
          <w:rFonts w:ascii="Poppins" w:hAnsi="Poppins" w:cs="Poppins"/>
          <w:bCs/>
        </w:rPr>
        <w:t>n</w:t>
      </w:r>
      <w:r w:rsidRPr="00C76C79">
        <w:rPr>
          <w:rFonts w:ascii="Poppins" w:hAnsi="Poppins" w:cs="Poppins"/>
          <w:bCs/>
        </w:rPr>
        <w:t>o</w:t>
      </w:r>
    </w:p>
    <w:p w14:paraId="0B2200CF" w14:textId="3BBD10B7" w:rsidR="00D01C4B" w:rsidRDefault="00000000">
      <w:pPr>
        <w:rPr>
          <w:rFonts w:ascii="Poppins" w:hAnsi="Poppins" w:cs="Poppins"/>
          <w:bCs/>
        </w:rPr>
      </w:pPr>
      <w:r w:rsidRPr="00C76C79">
        <w:rPr>
          <w:rFonts w:ascii="Poppins" w:hAnsi="Poppins" w:cs="Poppins"/>
          <w:bCs/>
        </w:rPr>
        <w:t>Notes / details</w:t>
      </w:r>
      <w:r w:rsidR="00D66AEF">
        <w:rPr>
          <w:rFonts w:ascii="Poppins" w:hAnsi="Poppins" w:cs="Poppins"/>
          <w:bCs/>
        </w:rPr>
        <w:t>: ___________________________________________</w:t>
      </w:r>
    </w:p>
    <w:p w14:paraId="5E7A23CE" w14:textId="0EBC8602" w:rsidR="00D66AEF" w:rsidRDefault="00D66AEF">
      <w:pPr>
        <w:rPr>
          <w:rFonts w:ascii="Poppins" w:hAnsi="Poppins" w:cs="Poppins"/>
          <w:bCs/>
        </w:rPr>
      </w:pPr>
      <w:r>
        <w:rPr>
          <w:rFonts w:ascii="Poppins" w:hAnsi="Poppins" w:cs="Poppins"/>
          <w:bCs/>
        </w:rPr>
        <w:t>_____________________________________________________</w:t>
      </w:r>
    </w:p>
    <w:p w14:paraId="17453820" w14:textId="7F00548C" w:rsidR="00D66AEF" w:rsidRPr="00C76C79" w:rsidRDefault="00D66AEF">
      <w:pPr>
        <w:rPr>
          <w:rFonts w:ascii="Poppins" w:hAnsi="Poppins" w:cs="Poppins"/>
          <w:bCs/>
        </w:rPr>
      </w:pPr>
      <w:r>
        <w:rPr>
          <w:rFonts w:ascii="Poppins" w:hAnsi="Poppins" w:cs="Poppins"/>
          <w:bCs/>
        </w:rPr>
        <w:t>_____________________________________________________</w:t>
      </w:r>
    </w:p>
    <w:p w14:paraId="4161DF1B" w14:textId="77777777" w:rsidR="002D3FEC" w:rsidRDefault="002D3FEC">
      <w:pPr>
        <w:rPr>
          <w:rFonts w:ascii="Poppins" w:hAnsi="Poppins" w:cs="Poppins"/>
          <w:bCs/>
          <w:sz w:val="24"/>
        </w:rPr>
      </w:pPr>
    </w:p>
    <w:p w14:paraId="6BC4AE56" w14:textId="77777777" w:rsidR="002D3FEC" w:rsidRDefault="002D3FEC">
      <w:pPr>
        <w:rPr>
          <w:rFonts w:ascii="Poppins" w:hAnsi="Poppins" w:cs="Poppins"/>
          <w:bCs/>
          <w:sz w:val="24"/>
        </w:rPr>
      </w:pPr>
    </w:p>
    <w:p w14:paraId="6B31A92A" w14:textId="77777777" w:rsidR="002D3FEC" w:rsidRDefault="002D3FEC">
      <w:pPr>
        <w:rPr>
          <w:rFonts w:ascii="Poppins" w:hAnsi="Poppins" w:cs="Poppins"/>
          <w:bCs/>
          <w:sz w:val="24"/>
        </w:rPr>
      </w:pPr>
    </w:p>
    <w:p w14:paraId="36760E1A" w14:textId="77777777" w:rsidR="002D3FEC" w:rsidRDefault="002D3FEC">
      <w:pPr>
        <w:rPr>
          <w:rFonts w:ascii="Poppins" w:hAnsi="Poppins" w:cs="Poppins"/>
          <w:bCs/>
          <w:sz w:val="24"/>
        </w:rPr>
      </w:pPr>
    </w:p>
    <w:p w14:paraId="479FB96F" w14:textId="77777777" w:rsidR="002D3FEC" w:rsidRDefault="002D3FEC">
      <w:pPr>
        <w:rPr>
          <w:rFonts w:ascii="Poppins" w:hAnsi="Poppins" w:cs="Poppins"/>
          <w:bCs/>
          <w:sz w:val="24"/>
        </w:rPr>
      </w:pPr>
    </w:p>
    <w:p w14:paraId="4FEE4364" w14:textId="77777777" w:rsidR="002202B4" w:rsidRDefault="002202B4">
      <w:pPr>
        <w:rPr>
          <w:rFonts w:ascii="Poppins" w:hAnsi="Poppins" w:cs="Poppins"/>
          <w:bCs/>
          <w:sz w:val="24"/>
        </w:rPr>
      </w:pPr>
    </w:p>
    <w:p w14:paraId="3285B1DC" w14:textId="099FBBA4" w:rsidR="00D01C4B" w:rsidRPr="007A7F1E" w:rsidRDefault="00000000">
      <w:pPr>
        <w:rPr>
          <w:rFonts w:ascii="Poppins" w:hAnsi="Poppins" w:cs="Poppins"/>
          <w:b/>
          <w:color w:val="19548C"/>
        </w:rPr>
      </w:pPr>
      <w:r w:rsidRPr="007A7F1E">
        <w:rPr>
          <w:rFonts w:ascii="Poppins" w:hAnsi="Poppins" w:cs="Poppins"/>
          <w:b/>
          <w:color w:val="19548C"/>
          <w:sz w:val="24"/>
        </w:rPr>
        <w:t>Section F</w:t>
      </w:r>
      <w:r w:rsidR="002D3FEC" w:rsidRPr="007A7F1E">
        <w:rPr>
          <w:rFonts w:ascii="Poppins" w:hAnsi="Poppins" w:cs="Poppins"/>
          <w:b/>
          <w:color w:val="19548C"/>
          <w:sz w:val="24"/>
        </w:rPr>
        <w:t xml:space="preserve">: </w:t>
      </w:r>
      <w:r w:rsidRPr="007A7F1E">
        <w:rPr>
          <w:rFonts w:ascii="Poppins" w:hAnsi="Poppins" w:cs="Poppins"/>
          <w:b/>
          <w:color w:val="19548C"/>
          <w:sz w:val="24"/>
        </w:rPr>
        <w:t xml:space="preserve">Declarations and </w:t>
      </w:r>
      <w:r w:rsidR="002D3FEC" w:rsidRPr="007A7F1E">
        <w:rPr>
          <w:rFonts w:ascii="Poppins" w:hAnsi="Poppins" w:cs="Poppins"/>
          <w:b/>
          <w:color w:val="19548C"/>
          <w:sz w:val="24"/>
        </w:rPr>
        <w:t>c</w:t>
      </w:r>
      <w:r w:rsidRPr="007A7F1E">
        <w:rPr>
          <w:rFonts w:ascii="Poppins" w:hAnsi="Poppins" w:cs="Poppins"/>
          <w:b/>
          <w:color w:val="19548C"/>
          <w:sz w:val="24"/>
        </w:rPr>
        <w:t>onsents</w:t>
      </w:r>
    </w:p>
    <w:p w14:paraId="4E05024A" w14:textId="77777777" w:rsidR="00D01C4B" w:rsidRPr="00C76C79" w:rsidRDefault="00000000">
      <w:pPr>
        <w:rPr>
          <w:rFonts w:ascii="Poppins" w:hAnsi="Poppins" w:cs="Poppins"/>
          <w:bCs/>
        </w:rPr>
      </w:pPr>
      <w:r w:rsidRPr="00C76C79">
        <w:rPr>
          <w:rFonts w:ascii="Segoe UI Symbol" w:hAnsi="Segoe UI Symbol" w:cs="Segoe UI Symbol"/>
          <w:bCs/>
        </w:rPr>
        <w:t>☐</w:t>
      </w:r>
      <w:r w:rsidRPr="00C76C79">
        <w:rPr>
          <w:rFonts w:ascii="Poppins" w:hAnsi="Poppins" w:cs="Poppins"/>
          <w:bCs/>
        </w:rPr>
        <w:t xml:space="preserve"> I consent to identity verification before and during the exam (where applicable), including ID check.</w:t>
      </w:r>
    </w:p>
    <w:p w14:paraId="3135A1A8" w14:textId="4F9537B8" w:rsidR="00D01C4B" w:rsidRPr="00C76C79" w:rsidRDefault="00000000">
      <w:pPr>
        <w:rPr>
          <w:rFonts w:ascii="Poppins" w:hAnsi="Poppins" w:cs="Poppins"/>
          <w:bCs/>
        </w:rPr>
      </w:pPr>
      <w:r w:rsidRPr="00C76C79">
        <w:rPr>
          <w:rFonts w:ascii="Segoe UI Symbol" w:hAnsi="Segoe UI Symbol" w:cs="Segoe UI Symbol"/>
          <w:bCs/>
        </w:rPr>
        <w:t>☐</w:t>
      </w:r>
      <w:r w:rsidRPr="00C76C79">
        <w:rPr>
          <w:rFonts w:ascii="Poppins" w:hAnsi="Poppins" w:cs="Poppins"/>
          <w:bCs/>
        </w:rPr>
        <w:t xml:space="preserve"> </w:t>
      </w:r>
      <w:r w:rsidR="002D3FEC">
        <w:rPr>
          <w:rFonts w:ascii="Poppins" w:hAnsi="Poppins" w:cs="Poppins"/>
          <w:bCs/>
        </w:rPr>
        <w:t>(o</w:t>
      </w:r>
      <w:r w:rsidRPr="00C76C79">
        <w:rPr>
          <w:rFonts w:ascii="Poppins" w:hAnsi="Poppins" w:cs="Poppins"/>
          <w:bCs/>
        </w:rPr>
        <w:t>nline exams) I consent to supervised examination using audio-visual monitoring (camera/microphone) and related integrity controls.</w:t>
      </w:r>
    </w:p>
    <w:p w14:paraId="71877C86" w14:textId="77777777" w:rsidR="00D01C4B" w:rsidRPr="00C76C79" w:rsidRDefault="00000000">
      <w:pPr>
        <w:rPr>
          <w:rFonts w:ascii="Poppins" w:hAnsi="Poppins" w:cs="Poppins"/>
          <w:bCs/>
        </w:rPr>
      </w:pPr>
      <w:r w:rsidRPr="00C76C79">
        <w:rPr>
          <w:rFonts w:ascii="Segoe UI Symbol" w:hAnsi="Segoe UI Symbol" w:cs="Segoe UI Symbol"/>
          <w:bCs/>
        </w:rPr>
        <w:t>☐</w:t>
      </w:r>
      <w:r w:rsidRPr="00C76C79">
        <w:rPr>
          <w:rFonts w:ascii="Poppins" w:hAnsi="Poppins" w:cs="Poppins"/>
          <w:bCs/>
        </w:rPr>
        <w:t xml:space="preserve"> I acknowledge that my personal data will be processed for exam administration, certification decisions, auditability, and accreditation oversight, in accordance with applicable data protection laws.</w:t>
      </w:r>
    </w:p>
    <w:p w14:paraId="75C1205B" w14:textId="77777777" w:rsidR="00D01C4B" w:rsidRPr="00C76C79" w:rsidRDefault="00000000">
      <w:pPr>
        <w:rPr>
          <w:rFonts w:ascii="Poppins" w:hAnsi="Poppins" w:cs="Poppins"/>
          <w:bCs/>
        </w:rPr>
      </w:pPr>
      <w:r w:rsidRPr="00C76C79">
        <w:rPr>
          <w:rFonts w:ascii="Segoe UI Symbol" w:hAnsi="Segoe UI Symbol" w:cs="Segoe UI Symbol"/>
          <w:bCs/>
        </w:rPr>
        <w:t>☐</w:t>
      </w:r>
      <w:r w:rsidRPr="00C76C79">
        <w:rPr>
          <w:rFonts w:ascii="Poppins" w:hAnsi="Poppins" w:cs="Poppins"/>
          <w:bCs/>
        </w:rPr>
        <w:t xml:space="preserve"> I declare that I will comply with exam rules, will not engage in misconduct, and understand that violations may result in exam invalidation.</w:t>
      </w:r>
    </w:p>
    <w:p w14:paraId="0D0330AF" w14:textId="77777777" w:rsidR="00D01C4B" w:rsidRPr="00C76C79" w:rsidRDefault="00000000">
      <w:pPr>
        <w:rPr>
          <w:rFonts w:ascii="Poppins" w:hAnsi="Poppins" w:cs="Poppins"/>
          <w:bCs/>
        </w:rPr>
      </w:pPr>
      <w:r w:rsidRPr="00C76C79">
        <w:rPr>
          <w:rFonts w:ascii="Segoe UI Symbol" w:hAnsi="Segoe UI Symbol" w:cs="Segoe UI Symbol"/>
          <w:bCs/>
        </w:rPr>
        <w:t>☐</w:t>
      </w:r>
      <w:r w:rsidRPr="00C76C79">
        <w:rPr>
          <w:rFonts w:ascii="Poppins" w:hAnsi="Poppins" w:cs="Poppins"/>
          <w:bCs/>
        </w:rPr>
        <w:t xml:space="preserve"> I confirm that all information provided in this application is true, complete, and accurate.</w:t>
      </w:r>
    </w:p>
    <w:p w14:paraId="4E6F5329" w14:textId="77777777" w:rsidR="00D01C4B" w:rsidRPr="00C76C79" w:rsidRDefault="00D01C4B">
      <w:pPr>
        <w:rPr>
          <w:rFonts w:ascii="Poppins" w:hAnsi="Poppins" w:cs="Poppins"/>
          <w:bCs/>
        </w:rPr>
      </w:pPr>
    </w:p>
    <w:p w14:paraId="263A266A" w14:textId="77777777" w:rsidR="002D3FEC" w:rsidRDefault="002D3FEC">
      <w:pPr>
        <w:rPr>
          <w:rFonts w:ascii="Poppins" w:hAnsi="Poppins" w:cs="Poppins"/>
          <w:bCs/>
          <w:sz w:val="24"/>
        </w:rPr>
      </w:pPr>
    </w:p>
    <w:p w14:paraId="00CCD0AD" w14:textId="77777777" w:rsidR="002D3FEC" w:rsidRDefault="002D3FEC">
      <w:pPr>
        <w:rPr>
          <w:rFonts w:ascii="Poppins" w:hAnsi="Poppins" w:cs="Poppins"/>
          <w:bCs/>
          <w:sz w:val="24"/>
        </w:rPr>
      </w:pPr>
    </w:p>
    <w:p w14:paraId="3ADECAB7" w14:textId="77777777" w:rsidR="002D3FEC" w:rsidRDefault="002D3FEC">
      <w:pPr>
        <w:rPr>
          <w:rFonts w:ascii="Poppins" w:hAnsi="Poppins" w:cs="Poppins"/>
          <w:bCs/>
          <w:sz w:val="24"/>
        </w:rPr>
      </w:pPr>
    </w:p>
    <w:p w14:paraId="599B0C96" w14:textId="77777777" w:rsidR="002D3FEC" w:rsidRDefault="002D3FEC">
      <w:pPr>
        <w:rPr>
          <w:rFonts w:ascii="Poppins" w:hAnsi="Poppins" w:cs="Poppins"/>
          <w:bCs/>
          <w:sz w:val="24"/>
        </w:rPr>
      </w:pPr>
    </w:p>
    <w:p w14:paraId="7CD9F4B8" w14:textId="77777777" w:rsidR="002D3FEC" w:rsidRDefault="002D3FEC">
      <w:pPr>
        <w:rPr>
          <w:rFonts w:ascii="Poppins" w:hAnsi="Poppins" w:cs="Poppins"/>
          <w:bCs/>
          <w:sz w:val="24"/>
        </w:rPr>
      </w:pPr>
    </w:p>
    <w:p w14:paraId="79DFE4BE" w14:textId="77777777" w:rsidR="002D3FEC" w:rsidRDefault="002D3FEC">
      <w:pPr>
        <w:rPr>
          <w:rFonts w:ascii="Poppins" w:hAnsi="Poppins" w:cs="Poppins"/>
          <w:bCs/>
          <w:sz w:val="24"/>
        </w:rPr>
      </w:pPr>
    </w:p>
    <w:p w14:paraId="384BE67A" w14:textId="77777777" w:rsidR="002D3FEC" w:rsidRDefault="002D3FEC">
      <w:pPr>
        <w:rPr>
          <w:rFonts w:ascii="Poppins" w:hAnsi="Poppins" w:cs="Poppins"/>
          <w:bCs/>
          <w:sz w:val="24"/>
        </w:rPr>
      </w:pPr>
    </w:p>
    <w:p w14:paraId="6A470CE7" w14:textId="77777777" w:rsidR="002D3FEC" w:rsidRDefault="002D3FEC">
      <w:pPr>
        <w:rPr>
          <w:rFonts w:ascii="Poppins" w:hAnsi="Poppins" w:cs="Poppins"/>
          <w:bCs/>
          <w:sz w:val="24"/>
        </w:rPr>
      </w:pPr>
    </w:p>
    <w:p w14:paraId="2F10E142" w14:textId="77777777" w:rsidR="007A7F1E" w:rsidRDefault="007A7F1E">
      <w:pPr>
        <w:rPr>
          <w:rFonts w:ascii="Poppins" w:hAnsi="Poppins" w:cs="Poppins"/>
          <w:bCs/>
          <w:sz w:val="24"/>
        </w:rPr>
      </w:pPr>
    </w:p>
    <w:p w14:paraId="1FD61E78" w14:textId="1BEB5B0E" w:rsidR="00D01C4B" w:rsidRPr="007A7F1E" w:rsidRDefault="00000000">
      <w:pPr>
        <w:rPr>
          <w:rFonts w:ascii="Poppins" w:hAnsi="Poppins" w:cs="Poppins"/>
          <w:b/>
          <w:color w:val="19548C"/>
        </w:rPr>
      </w:pPr>
      <w:r w:rsidRPr="007A7F1E">
        <w:rPr>
          <w:rFonts w:ascii="Poppins" w:hAnsi="Poppins" w:cs="Poppins"/>
          <w:b/>
          <w:color w:val="19548C"/>
          <w:sz w:val="24"/>
        </w:rPr>
        <w:t>Section G</w:t>
      </w:r>
      <w:r w:rsidR="002D3FEC" w:rsidRPr="007A7F1E">
        <w:rPr>
          <w:rFonts w:ascii="Poppins" w:hAnsi="Poppins" w:cs="Poppins"/>
          <w:b/>
          <w:color w:val="19548C"/>
          <w:sz w:val="24"/>
        </w:rPr>
        <w:t>: P</w:t>
      </w:r>
      <w:r w:rsidRPr="007A7F1E">
        <w:rPr>
          <w:rFonts w:ascii="Poppins" w:hAnsi="Poppins" w:cs="Poppins"/>
          <w:b/>
          <w:color w:val="19548C"/>
          <w:sz w:val="24"/>
        </w:rPr>
        <w:t xml:space="preserve">ayment / </w:t>
      </w:r>
      <w:r w:rsidR="002D3FEC" w:rsidRPr="007A7F1E">
        <w:rPr>
          <w:rFonts w:ascii="Poppins" w:hAnsi="Poppins" w:cs="Poppins"/>
          <w:b/>
          <w:color w:val="19548C"/>
          <w:sz w:val="24"/>
        </w:rPr>
        <w:t>I</w:t>
      </w:r>
      <w:r w:rsidRPr="007A7F1E">
        <w:rPr>
          <w:rFonts w:ascii="Poppins" w:hAnsi="Poppins" w:cs="Poppins"/>
          <w:b/>
          <w:color w:val="19548C"/>
          <w:sz w:val="24"/>
        </w:rPr>
        <w:t>nvoice (if applicable)</w:t>
      </w:r>
    </w:p>
    <w:p w14:paraId="63595118" w14:textId="1CC4778A" w:rsidR="002D3FEC" w:rsidRDefault="002D3FEC">
      <w:pPr>
        <w:rPr>
          <w:rFonts w:ascii="Poppins" w:hAnsi="Poppins" w:cs="Poppins"/>
          <w:bCs/>
        </w:rPr>
      </w:pPr>
      <w:r>
        <w:rPr>
          <w:rFonts w:ascii="Poppins" w:hAnsi="Poppins" w:cs="Poppins"/>
          <w:bCs/>
        </w:rPr>
        <w:t>1</w:t>
      </w:r>
      <w:r w:rsidR="00000000" w:rsidRPr="00C76C79">
        <w:rPr>
          <w:rFonts w:ascii="Poppins" w:hAnsi="Poppins" w:cs="Poppins"/>
          <w:bCs/>
        </w:rPr>
        <w:t>. Payment method:</w:t>
      </w:r>
    </w:p>
    <w:p w14:paraId="72F7A3B6" w14:textId="77777777" w:rsidR="002D3FEC" w:rsidRDefault="00000000">
      <w:pPr>
        <w:rPr>
          <w:rFonts w:ascii="Poppins" w:hAnsi="Poppins" w:cs="Poppins"/>
          <w:bCs/>
        </w:rPr>
      </w:pPr>
      <w:r w:rsidRPr="00C76C79">
        <w:rPr>
          <w:rFonts w:ascii="Segoe UI Symbol" w:hAnsi="Segoe UI Symbol" w:cs="Segoe UI Symbol"/>
          <w:bCs/>
        </w:rPr>
        <w:t>☐</w:t>
      </w:r>
      <w:r w:rsidRPr="00C76C79">
        <w:rPr>
          <w:rFonts w:ascii="Poppins" w:hAnsi="Poppins" w:cs="Poppins"/>
          <w:bCs/>
        </w:rPr>
        <w:t xml:space="preserve"> </w:t>
      </w:r>
      <w:r w:rsidR="002D3FEC">
        <w:rPr>
          <w:rFonts w:ascii="Poppins" w:hAnsi="Poppins" w:cs="Poppins"/>
          <w:bCs/>
        </w:rPr>
        <w:t>b</w:t>
      </w:r>
      <w:r w:rsidRPr="00C76C79">
        <w:rPr>
          <w:rFonts w:ascii="Poppins" w:hAnsi="Poppins" w:cs="Poppins"/>
          <w:bCs/>
        </w:rPr>
        <w:t>ank transfer</w:t>
      </w:r>
    </w:p>
    <w:p w14:paraId="0B2D5805" w14:textId="77777777" w:rsidR="002D3FEC" w:rsidRDefault="00000000">
      <w:pPr>
        <w:rPr>
          <w:rFonts w:ascii="Poppins" w:hAnsi="Poppins" w:cs="Poppins"/>
          <w:bCs/>
        </w:rPr>
      </w:pPr>
      <w:r w:rsidRPr="00C76C79">
        <w:rPr>
          <w:rFonts w:ascii="Segoe UI Symbol" w:hAnsi="Segoe UI Symbol" w:cs="Segoe UI Symbol"/>
          <w:bCs/>
        </w:rPr>
        <w:t>☐</w:t>
      </w:r>
      <w:r w:rsidRPr="00C76C79">
        <w:rPr>
          <w:rFonts w:ascii="Poppins" w:hAnsi="Poppins" w:cs="Poppins"/>
          <w:bCs/>
        </w:rPr>
        <w:t xml:space="preserve"> </w:t>
      </w:r>
      <w:r w:rsidR="002D3FEC">
        <w:rPr>
          <w:rFonts w:ascii="Poppins" w:hAnsi="Poppins" w:cs="Poppins"/>
          <w:bCs/>
        </w:rPr>
        <w:t>c</w:t>
      </w:r>
      <w:r w:rsidRPr="00C76C79">
        <w:rPr>
          <w:rFonts w:ascii="Poppins" w:hAnsi="Poppins" w:cs="Poppins"/>
          <w:bCs/>
        </w:rPr>
        <w:t>ard</w:t>
      </w:r>
    </w:p>
    <w:p w14:paraId="745B9B83" w14:textId="13825CC3" w:rsidR="00D01C4B" w:rsidRPr="00C76C79" w:rsidRDefault="00000000">
      <w:pPr>
        <w:rPr>
          <w:rFonts w:ascii="Poppins" w:hAnsi="Poppins" w:cs="Poppins"/>
          <w:bCs/>
        </w:rPr>
      </w:pPr>
      <w:r w:rsidRPr="00C76C79">
        <w:rPr>
          <w:rFonts w:ascii="Segoe UI Symbol" w:hAnsi="Segoe UI Symbol" w:cs="Segoe UI Symbol"/>
          <w:bCs/>
        </w:rPr>
        <w:t>☐</w:t>
      </w:r>
      <w:r w:rsidRPr="00C76C79">
        <w:rPr>
          <w:rFonts w:ascii="Poppins" w:hAnsi="Poppins" w:cs="Poppins"/>
          <w:bCs/>
        </w:rPr>
        <w:t xml:space="preserve"> </w:t>
      </w:r>
      <w:r w:rsidR="002D3FEC">
        <w:rPr>
          <w:rFonts w:ascii="Poppins" w:hAnsi="Poppins" w:cs="Poppins"/>
          <w:bCs/>
        </w:rPr>
        <w:t>o</w:t>
      </w:r>
      <w:r w:rsidRPr="00C76C79">
        <w:rPr>
          <w:rFonts w:ascii="Poppins" w:hAnsi="Poppins" w:cs="Poppins"/>
          <w:bCs/>
        </w:rPr>
        <w:t>ther</w:t>
      </w:r>
      <w:r w:rsidR="002D3FEC">
        <w:rPr>
          <w:rFonts w:ascii="Poppins" w:hAnsi="Poppins" w:cs="Poppins"/>
          <w:bCs/>
        </w:rPr>
        <w:t>:</w:t>
      </w:r>
    </w:p>
    <w:p w14:paraId="04A0FC60" w14:textId="382AB76F" w:rsidR="002D3FEC" w:rsidRDefault="00000000">
      <w:pPr>
        <w:rPr>
          <w:rFonts w:ascii="Poppins" w:hAnsi="Poppins" w:cs="Poppins"/>
          <w:bCs/>
        </w:rPr>
      </w:pPr>
      <w:r w:rsidRPr="00C76C79">
        <w:rPr>
          <w:rFonts w:ascii="Poppins" w:hAnsi="Poppins" w:cs="Poppins"/>
          <w:bCs/>
        </w:rPr>
        <w:t>2. Invoice details (if required):</w:t>
      </w:r>
    </w:p>
    <w:p w14:paraId="79E62676" w14:textId="6B860311" w:rsidR="00D01C4B" w:rsidRPr="00C76C79" w:rsidRDefault="00000000">
      <w:pPr>
        <w:rPr>
          <w:rFonts w:ascii="Poppins" w:hAnsi="Poppins" w:cs="Poppins"/>
          <w:bCs/>
        </w:rPr>
      </w:pPr>
      <w:r w:rsidRPr="00C76C79">
        <w:rPr>
          <w:rFonts w:ascii="Poppins" w:hAnsi="Poppins" w:cs="Poppins"/>
          <w:bCs/>
        </w:rPr>
        <w:t>Company name / Name:</w:t>
      </w:r>
      <w:r w:rsidR="002202B4">
        <w:rPr>
          <w:rFonts w:ascii="Poppins" w:hAnsi="Poppins" w:cs="Poppins"/>
          <w:bCs/>
        </w:rPr>
        <w:t xml:space="preserve"> ______________________________</w:t>
      </w:r>
    </w:p>
    <w:p w14:paraId="0D5E7A13" w14:textId="3D202372" w:rsidR="00D01C4B" w:rsidRPr="00C76C79" w:rsidRDefault="00000000">
      <w:pPr>
        <w:rPr>
          <w:rFonts w:ascii="Poppins" w:hAnsi="Poppins" w:cs="Poppins"/>
          <w:bCs/>
        </w:rPr>
      </w:pPr>
      <w:r w:rsidRPr="00C76C79">
        <w:rPr>
          <w:rFonts w:ascii="Poppins" w:hAnsi="Poppins" w:cs="Poppins"/>
          <w:bCs/>
        </w:rPr>
        <w:t>VAT/Tax ID:</w:t>
      </w:r>
      <w:r w:rsidR="002202B4">
        <w:rPr>
          <w:rFonts w:ascii="Poppins" w:hAnsi="Poppins" w:cs="Poppins"/>
          <w:bCs/>
        </w:rPr>
        <w:t xml:space="preserve"> </w:t>
      </w:r>
      <w:r w:rsidR="002202B4">
        <w:rPr>
          <w:rFonts w:ascii="Poppins" w:hAnsi="Poppins" w:cs="Poppins"/>
          <w:bCs/>
        </w:rPr>
        <w:t>______________________________</w:t>
      </w:r>
    </w:p>
    <w:p w14:paraId="4E2FE91F" w14:textId="11007B33" w:rsidR="002202B4" w:rsidRDefault="002202B4" w:rsidP="002202B4">
      <w:pPr>
        <w:rPr>
          <w:rFonts w:ascii="Poppins" w:hAnsi="Poppins" w:cs="Poppins"/>
          <w:bCs/>
        </w:rPr>
      </w:pPr>
      <w:r w:rsidRPr="00C76C79">
        <w:rPr>
          <w:rFonts w:ascii="Poppins" w:hAnsi="Poppins" w:cs="Poppins"/>
          <w:bCs/>
        </w:rPr>
        <w:t>Address (street, city, postal code, country):</w:t>
      </w:r>
      <w:r>
        <w:rPr>
          <w:rFonts w:ascii="Poppins" w:hAnsi="Poppins" w:cs="Poppins"/>
          <w:bCs/>
        </w:rPr>
        <w:t xml:space="preserve"> </w:t>
      </w:r>
      <w:r>
        <w:rPr>
          <w:rFonts w:ascii="Poppins" w:hAnsi="Poppins" w:cs="Poppins"/>
          <w:bCs/>
        </w:rPr>
        <w:t>_______________________</w:t>
      </w:r>
    </w:p>
    <w:p w14:paraId="1F0F1904" w14:textId="6FD8CFF4" w:rsidR="002202B4" w:rsidRDefault="002202B4" w:rsidP="002202B4">
      <w:pPr>
        <w:rPr>
          <w:rFonts w:ascii="Poppins" w:hAnsi="Poppins" w:cs="Poppins"/>
          <w:bCs/>
        </w:rPr>
      </w:pPr>
      <w:r>
        <w:rPr>
          <w:rFonts w:ascii="Poppins" w:hAnsi="Poppins" w:cs="Poppins"/>
          <w:bCs/>
        </w:rPr>
        <w:t>__________________________________</w:t>
      </w:r>
      <w:r>
        <w:rPr>
          <w:rFonts w:ascii="Poppins" w:hAnsi="Poppins" w:cs="Poppins"/>
          <w:bCs/>
        </w:rPr>
        <w:t>__________________</w:t>
      </w:r>
    </w:p>
    <w:p w14:paraId="06CB5E41" w14:textId="4C523285" w:rsidR="00D01C4B" w:rsidRPr="00C76C79" w:rsidRDefault="00000000">
      <w:pPr>
        <w:rPr>
          <w:rFonts w:ascii="Poppins" w:hAnsi="Poppins" w:cs="Poppins"/>
          <w:bCs/>
        </w:rPr>
      </w:pPr>
      <w:r w:rsidRPr="00C76C79">
        <w:rPr>
          <w:rFonts w:ascii="Poppins" w:hAnsi="Poppins" w:cs="Poppins"/>
          <w:bCs/>
        </w:rPr>
        <w:t>Email for invoice:</w:t>
      </w:r>
      <w:r w:rsidR="002202B4">
        <w:rPr>
          <w:rFonts w:ascii="Poppins" w:hAnsi="Poppins" w:cs="Poppins"/>
          <w:bCs/>
        </w:rPr>
        <w:t xml:space="preserve"> </w:t>
      </w:r>
      <w:r w:rsidR="002202B4">
        <w:rPr>
          <w:rFonts w:ascii="Poppins" w:hAnsi="Poppins" w:cs="Poppins"/>
          <w:bCs/>
        </w:rPr>
        <w:t>_____________________________</w:t>
      </w:r>
    </w:p>
    <w:p w14:paraId="42EB9EBB" w14:textId="77777777" w:rsidR="00D01C4B" w:rsidRPr="00C76C79" w:rsidRDefault="00D01C4B">
      <w:pPr>
        <w:rPr>
          <w:rFonts w:ascii="Poppins" w:hAnsi="Poppins" w:cs="Poppins"/>
          <w:bCs/>
        </w:rPr>
      </w:pPr>
    </w:p>
    <w:p w14:paraId="67D59B3F" w14:textId="77777777" w:rsidR="002D3FEC" w:rsidRDefault="002D3FEC">
      <w:pPr>
        <w:rPr>
          <w:rFonts w:ascii="Poppins" w:hAnsi="Poppins" w:cs="Poppins"/>
          <w:bCs/>
          <w:sz w:val="24"/>
        </w:rPr>
      </w:pPr>
    </w:p>
    <w:p w14:paraId="257C4B88" w14:textId="77777777" w:rsidR="002D3FEC" w:rsidRDefault="002D3FEC">
      <w:pPr>
        <w:rPr>
          <w:rFonts w:ascii="Poppins" w:hAnsi="Poppins" w:cs="Poppins"/>
          <w:bCs/>
          <w:sz w:val="24"/>
        </w:rPr>
      </w:pPr>
    </w:p>
    <w:p w14:paraId="0762C84B" w14:textId="77777777" w:rsidR="002D3FEC" w:rsidRDefault="002D3FEC">
      <w:pPr>
        <w:rPr>
          <w:rFonts w:ascii="Poppins" w:hAnsi="Poppins" w:cs="Poppins"/>
          <w:bCs/>
          <w:sz w:val="24"/>
        </w:rPr>
      </w:pPr>
    </w:p>
    <w:p w14:paraId="727285B9" w14:textId="77777777" w:rsidR="002D3FEC" w:rsidRDefault="002D3FEC">
      <w:pPr>
        <w:rPr>
          <w:rFonts w:ascii="Poppins" w:hAnsi="Poppins" w:cs="Poppins"/>
          <w:bCs/>
          <w:sz w:val="24"/>
        </w:rPr>
      </w:pPr>
    </w:p>
    <w:p w14:paraId="23BEDAD4" w14:textId="77777777" w:rsidR="002D3FEC" w:rsidRDefault="002D3FEC">
      <w:pPr>
        <w:rPr>
          <w:rFonts w:ascii="Poppins" w:hAnsi="Poppins" w:cs="Poppins"/>
          <w:bCs/>
          <w:sz w:val="24"/>
        </w:rPr>
      </w:pPr>
    </w:p>
    <w:p w14:paraId="36ADDE39" w14:textId="77777777" w:rsidR="002D3FEC" w:rsidRDefault="002D3FEC">
      <w:pPr>
        <w:rPr>
          <w:rFonts w:ascii="Poppins" w:hAnsi="Poppins" w:cs="Poppins"/>
          <w:bCs/>
          <w:sz w:val="24"/>
        </w:rPr>
      </w:pPr>
    </w:p>
    <w:p w14:paraId="0CDAA684" w14:textId="77777777" w:rsidR="002D3FEC" w:rsidRDefault="002D3FEC">
      <w:pPr>
        <w:rPr>
          <w:rFonts w:ascii="Poppins" w:hAnsi="Poppins" w:cs="Poppins"/>
          <w:bCs/>
          <w:sz w:val="24"/>
        </w:rPr>
      </w:pPr>
    </w:p>
    <w:p w14:paraId="28493CE8" w14:textId="77777777" w:rsidR="002D3FEC" w:rsidRDefault="002D3FEC">
      <w:pPr>
        <w:rPr>
          <w:rFonts w:ascii="Poppins" w:hAnsi="Poppins" w:cs="Poppins"/>
          <w:bCs/>
          <w:sz w:val="24"/>
        </w:rPr>
      </w:pPr>
    </w:p>
    <w:p w14:paraId="1981B0A1" w14:textId="77777777" w:rsidR="007A7F1E" w:rsidRDefault="007A7F1E">
      <w:pPr>
        <w:rPr>
          <w:rFonts w:ascii="Poppins" w:hAnsi="Poppins" w:cs="Poppins"/>
          <w:bCs/>
          <w:sz w:val="24"/>
        </w:rPr>
      </w:pPr>
    </w:p>
    <w:p w14:paraId="643551D6" w14:textId="359E6B28" w:rsidR="00D01C4B" w:rsidRPr="007A7F1E" w:rsidRDefault="00000000">
      <w:pPr>
        <w:rPr>
          <w:rFonts w:ascii="Poppins" w:hAnsi="Poppins" w:cs="Poppins"/>
          <w:b/>
          <w:color w:val="19548C"/>
        </w:rPr>
      </w:pPr>
      <w:r w:rsidRPr="007A7F1E">
        <w:rPr>
          <w:rFonts w:ascii="Poppins" w:hAnsi="Poppins" w:cs="Poppins"/>
          <w:b/>
          <w:color w:val="19548C"/>
          <w:sz w:val="24"/>
        </w:rPr>
        <w:t>Section H</w:t>
      </w:r>
      <w:r w:rsidR="002D3FEC" w:rsidRPr="007A7F1E">
        <w:rPr>
          <w:rFonts w:ascii="Poppins" w:hAnsi="Poppins" w:cs="Poppins"/>
          <w:b/>
          <w:color w:val="19548C"/>
          <w:sz w:val="24"/>
        </w:rPr>
        <w:t xml:space="preserve">: </w:t>
      </w:r>
      <w:r w:rsidRPr="007A7F1E">
        <w:rPr>
          <w:rFonts w:ascii="Poppins" w:hAnsi="Poppins" w:cs="Poppins"/>
          <w:b/>
          <w:color w:val="19548C"/>
          <w:sz w:val="24"/>
        </w:rPr>
        <w:t>Submission</w:t>
      </w:r>
    </w:p>
    <w:p w14:paraId="6C9159C7" w14:textId="11704423" w:rsidR="00D01C4B" w:rsidRPr="00C76C79" w:rsidRDefault="002D3FEC">
      <w:pPr>
        <w:rPr>
          <w:rFonts w:ascii="Poppins" w:hAnsi="Poppins" w:cs="Poppins"/>
          <w:bCs/>
        </w:rPr>
      </w:pPr>
      <w:r>
        <w:rPr>
          <w:rFonts w:ascii="Poppins" w:hAnsi="Poppins" w:cs="Poppins"/>
          <w:bCs/>
        </w:rPr>
        <w:t>1</w:t>
      </w:r>
      <w:r w:rsidR="00000000" w:rsidRPr="00C76C79">
        <w:rPr>
          <w:rFonts w:ascii="Poppins" w:hAnsi="Poppins" w:cs="Poppins"/>
          <w:bCs/>
        </w:rPr>
        <w:t>. Required attachments (if applicable):</w:t>
      </w:r>
    </w:p>
    <w:p w14:paraId="1F2E1BBC" w14:textId="69519DCF" w:rsidR="00D01C4B" w:rsidRPr="00C76C79" w:rsidRDefault="00000000">
      <w:pPr>
        <w:rPr>
          <w:rFonts w:ascii="Poppins" w:hAnsi="Poppins" w:cs="Poppins"/>
          <w:bCs/>
        </w:rPr>
      </w:pPr>
      <w:r w:rsidRPr="00C76C79">
        <w:rPr>
          <w:rFonts w:ascii="Segoe UI Symbol" w:hAnsi="Segoe UI Symbol" w:cs="Segoe UI Symbol"/>
          <w:bCs/>
        </w:rPr>
        <w:t>☐</w:t>
      </w:r>
      <w:r w:rsidRPr="00C76C79">
        <w:rPr>
          <w:rFonts w:ascii="Poppins" w:hAnsi="Poppins" w:cs="Poppins"/>
          <w:bCs/>
        </w:rPr>
        <w:t xml:space="preserve"> </w:t>
      </w:r>
      <w:r w:rsidR="002D3FEC">
        <w:rPr>
          <w:rFonts w:ascii="Poppins" w:hAnsi="Poppins" w:cs="Poppins"/>
          <w:bCs/>
        </w:rPr>
        <w:t>c</w:t>
      </w:r>
      <w:r w:rsidRPr="00C76C79">
        <w:rPr>
          <w:rFonts w:ascii="Poppins" w:hAnsi="Poppins" w:cs="Poppins"/>
          <w:bCs/>
        </w:rPr>
        <w:t>opy/scan of ID document</w:t>
      </w:r>
    </w:p>
    <w:p w14:paraId="7D51E5CF" w14:textId="741FD5FB" w:rsidR="002202B4" w:rsidRDefault="00000000">
      <w:pPr>
        <w:rPr>
          <w:rFonts w:ascii="Poppins" w:hAnsi="Poppins" w:cs="Poppins"/>
          <w:bCs/>
        </w:rPr>
      </w:pPr>
      <w:r w:rsidRPr="00C76C79">
        <w:rPr>
          <w:rFonts w:ascii="Segoe UI Symbol" w:hAnsi="Segoe UI Symbol" w:cs="Segoe UI Symbol"/>
          <w:bCs/>
        </w:rPr>
        <w:t>☐</w:t>
      </w:r>
      <w:r w:rsidRPr="00C76C79">
        <w:rPr>
          <w:rFonts w:ascii="Poppins" w:hAnsi="Poppins" w:cs="Poppins"/>
          <w:bCs/>
        </w:rPr>
        <w:t xml:space="preserve"> </w:t>
      </w:r>
      <w:r w:rsidR="002D3FEC">
        <w:rPr>
          <w:rFonts w:ascii="Poppins" w:hAnsi="Poppins" w:cs="Poppins"/>
          <w:bCs/>
        </w:rPr>
        <w:t>o</w:t>
      </w:r>
      <w:r w:rsidRPr="00C76C79">
        <w:rPr>
          <w:rFonts w:ascii="Poppins" w:hAnsi="Poppins" w:cs="Poppins"/>
          <w:bCs/>
        </w:rPr>
        <w:t>ther:</w:t>
      </w:r>
      <w:r w:rsidR="002202B4">
        <w:rPr>
          <w:rFonts w:ascii="Poppins" w:hAnsi="Poppins" w:cs="Poppins"/>
          <w:bCs/>
        </w:rPr>
        <w:t xml:space="preserve"> _______________________</w:t>
      </w:r>
    </w:p>
    <w:p w14:paraId="4167C91A" w14:textId="6C9A7A47" w:rsidR="002202B4" w:rsidRDefault="00000000">
      <w:pPr>
        <w:rPr>
          <w:rFonts w:ascii="Poppins" w:hAnsi="Poppins" w:cs="Poppins"/>
          <w:bCs/>
        </w:rPr>
      </w:pPr>
      <w:r w:rsidRPr="00C76C79">
        <w:rPr>
          <w:rFonts w:ascii="Poppins" w:hAnsi="Poppins" w:cs="Poppins"/>
          <w:bCs/>
        </w:rPr>
        <w:t>2. Preferred contact method:</w:t>
      </w:r>
    </w:p>
    <w:p w14:paraId="43D56542" w14:textId="77777777" w:rsidR="002202B4" w:rsidRDefault="00000000">
      <w:pPr>
        <w:rPr>
          <w:rFonts w:ascii="Poppins" w:hAnsi="Poppins" w:cs="Poppins"/>
          <w:bCs/>
        </w:rPr>
      </w:pPr>
      <w:r w:rsidRPr="00C76C79">
        <w:rPr>
          <w:rFonts w:ascii="Segoe UI Symbol" w:hAnsi="Segoe UI Symbol" w:cs="Segoe UI Symbol"/>
          <w:bCs/>
        </w:rPr>
        <w:t>☐</w:t>
      </w:r>
      <w:r w:rsidRPr="00C76C79">
        <w:rPr>
          <w:rFonts w:ascii="Poppins" w:hAnsi="Poppins" w:cs="Poppins"/>
          <w:bCs/>
        </w:rPr>
        <w:t xml:space="preserve"> </w:t>
      </w:r>
      <w:r w:rsidR="002D3FEC">
        <w:rPr>
          <w:rFonts w:ascii="Poppins" w:hAnsi="Poppins" w:cs="Poppins"/>
          <w:bCs/>
        </w:rPr>
        <w:t>e-</w:t>
      </w:r>
      <w:r w:rsidRPr="00C76C79">
        <w:rPr>
          <w:rFonts w:ascii="Poppins" w:hAnsi="Poppins" w:cs="Poppins"/>
          <w:bCs/>
        </w:rPr>
        <w:t>mail</w:t>
      </w:r>
    </w:p>
    <w:p w14:paraId="7CCF093E" w14:textId="5F4060FB" w:rsidR="00D01C4B" w:rsidRPr="00C76C79" w:rsidRDefault="00000000">
      <w:pPr>
        <w:rPr>
          <w:rFonts w:ascii="Poppins" w:hAnsi="Poppins" w:cs="Poppins"/>
          <w:bCs/>
        </w:rPr>
      </w:pPr>
      <w:r w:rsidRPr="00C76C79">
        <w:rPr>
          <w:rFonts w:ascii="Segoe UI Symbol" w:hAnsi="Segoe UI Symbol" w:cs="Segoe UI Symbol"/>
          <w:bCs/>
        </w:rPr>
        <w:t>☐</w:t>
      </w:r>
      <w:r w:rsidRPr="00C76C79">
        <w:rPr>
          <w:rFonts w:ascii="Poppins" w:hAnsi="Poppins" w:cs="Poppins"/>
          <w:bCs/>
        </w:rPr>
        <w:t xml:space="preserve"> </w:t>
      </w:r>
      <w:r w:rsidR="002D3FEC">
        <w:rPr>
          <w:rFonts w:ascii="Poppins" w:hAnsi="Poppins" w:cs="Poppins"/>
          <w:bCs/>
        </w:rPr>
        <w:t>p</w:t>
      </w:r>
      <w:r w:rsidRPr="00C76C79">
        <w:rPr>
          <w:rFonts w:ascii="Poppins" w:hAnsi="Poppins" w:cs="Poppins"/>
          <w:bCs/>
        </w:rPr>
        <w:t>hone</w:t>
      </w:r>
    </w:p>
    <w:p w14:paraId="1496958C" w14:textId="77777777" w:rsidR="002202B4" w:rsidRDefault="002202B4" w:rsidP="007A7F1E">
      <w:pPr>
        <w:rPr>
          <w:rFonts w:ascii="Poppins" w:hAnsi="Poppins" w:cs="Poppins"/>
          <w:bCs/>
        </w:rPr>
      </w:pPr>
    </w:p>
    <w:p w14:paraId="50B2C144" w14:textId="0460E750" w:rsidR="00D01C4B" w:rsidRPr="00D66AEF" w:rsidRDefault="00D66AEF" w:rsidP="007A7F1E">
      <w:pPr>
        <w:rPr>
          <w:rFonts w:ascii="Poppins" w:hAnsi="Poppins" w:cs="Poppins"/>
          <w:b/>
          <w:color w:val="19548C"/>
        </w:rPr>
      </w:pPr>
      <w:r w:rsidRPr="00D66AEF">
        <w:rPr>
          <w:rFonts w:ascii="Poppins" w:hAnsi="Poppins" w:cs="Poppins"/>
          <w:b/>
          <w:color w:val="19548C"/>
          <w:sz w:val="24"/>
        </w:rPr>
        <w:t xml:space="preserve">Section I: </w:t>
      </w:r>
      <w:r w:rsidR="00000000" w:rsidRPr="00D66AEF">
        <w:rPr>
          <w:rFonts w:ascii="Poppins" w:hAnsi="Poppins" w:cs="Poppins"/>
          <w:b/>
          <w:color w:val="19548C"/>
          <w:sz w:val="24"/>
        </w:rPr>
        <w:t xml:space="preserve">Candidate </w:t>
      </w:r>
      <w:r>
        <w:rPr>
          <w:rFonts w:ascii="Poppins" w:hAnsi="Poppins" w:cs="Poppins"/>
          <w:b/>
          <w:color w:val="19548C"/>
          <w:sz w:val="24"/>
        </w:rPr>
        <w:t>s</w:t>
      </w:r>
      <w:r w:rsidR="00000000" w:rsidRPr="00D66AEF">
        <w:rPr>
          <w:rFonts w:ascii="Poppins" w:hAnsi="Poppins" w:cs="Poppins"/>
          <w:b/>
          <w:color w:val="19548C"/>
          <w:sz w:val="24"/>
        </w:rPr>
        <w:t>ignature</w:t>
      </w:r>
    </w:p>
    <w:p w14:paraId="74AD3B65" w14:textId="41976B02" w:rsidR="00D01C4B" w:rsidRPr="00C76C79" w:rsidRDefault="00000000" w:rsidP="007A7F1E">
      <w:pPr>
        <w:rPr>
          <w:rFonts w:ascii="Poppins" w:hAnsi="Poppins" w:cs="Poppins"/>
          <w:bCs/>
        </w:rPr>
      </w:pPr>
      <w:r w:rsidRPr="00C76C79">
        <w:rPr>
          <w:rFonts w:ascii="Poppins" w:hAnsi="Poppins" w:cs="Poppins"/>
          <w:bCs/>
        </w:rPr>
        <w:t>Place and date:</w:t>
      </w:r>
      <w:r w:rsidR="002202B4">
        <w:rPr>
          <w:rFonts w:ascii="Poppins" w:hAnsi="Poppins" w:cs="Poppins"/>
          <w:bCs/>
        </w:rPr>
        <w:t xml:space="preserve"> ________________</w:t>
      </w:r>
      <w:proofErr w:type="gramStart"/>
      <w:r w:rsidR="002202B4">
        <w:rPr>
          <w:rFonts w:ascii="Poppins" w:hAnsi="Poppins" w:cs="Poppins"/>
          <w:bCs/>
        </w:rPr>
        <w:t>_ ,</w:t>
      </w:r>
      <w:proofErr w:type="gramEnd"/>
      <w:r w:rsidR="002202B4">
        <w:rPr>
          <w:rFonts w:ascii="Poppins" w:hAnsi="Poppins" w:cs="Poppins"/>
          <w:bCs/>
        </w:rPr>
        <w:t xml:space="preserve"> __/__/____</w:t>
      </w:r>
    </w:p>
    <w:p w14:paraId="34CC8EE6" w14:textId="5E99B2A5" w:rsidR="00D01C4B" w:rsidRPr="00C76C79" w:rsidRDefault="00000000" w:rsidP="007A7F1E">
      <w:pPr>
        <w:rPr>
          <w:rFonts w:ascii="Poppins" w:hAnsi="Poppins" w:cs="Poppins"/>
          <w:bCs/>
        </w:rPr>
      </w:pPr>
      <w:r w:rsidRPr="00C76C79">
        <w:rPr>
          <w:rFonts w:ascii="Poppins" w:hAnsi="Poppins" w:cs="Poppins"/>
          <w:bCs/>
        </w:rPr>
        <w:t>Full name:</w:t>
      </w:r>
      <w:r w:rsidR="002202B4">
        <w:rPr>
          <w:rFonts w:ascii="Poppins" w:hAnsi="Poppins" w:cs="Poppins"/>
          <w:bCs/>
        </w:rPr>
        <w:t xml:space="preserve"> ______________________________</w:t>
      </w:r>
    </w:p>
    <w:p w14:paraId="2692D51D" w14:textId="3BAA4A9D" w:rsidR="00D01C4B" w:rsidRDefault="00000000" w:rsidP="007A7F1E">
      <w:pPr>
        <w:rPr>
          <w:rFonts w:ascii="Poppins" w:hAnsi="Poppins" w:cs="Poppins"/>
          <w:bCs/>
        </w:rPr>
      </w:pPr>
      <w:r w:rsidRPr="00C76C79">
        <w:rPr>
          <w:rFonts w:ascii="Poppins" w:hAnsi="Poppins" w:cs="Poppins"/>
          <w:bCs/>
        </w:rPr>
        <w:t>Signature (typed or handwritten):</w:t>
      </w:r>
    </w:p>
    <w:p w14:paraId="18219A2F" w14:textId="3CFF1462" w:rsidR="002202B4" w:rsidRPr="00C76C79" w:rsidRDefault="002202B4" w:rsidP="007A7F1E">
      <w:pPr>
        <w:rPr>
          <w:rFonts w:ascii="Poppins" w:hAnsi="Poppins" w:cs="Poppins"/>
          <w:bCs/>
        </w:rPr>
      </w:pPr>
      <w:r>
        <w:rPr>
          <w:rFonts w:ascii="Poppins" w:hAnsi="Poppins" w:cs="Poppins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DD96E" wp14:editId="457A6443">
                <wp:simplePos x="0" y="0"/>
                <wp:positionH relativeFrom="column">
                  <wp:posOffset>22609</wp:posOffset>
                </wp:positionH>
                <wp:positionV relativeFrom="paragraph">
                  <wp:posOffset>56529</wp:posOffset>
                </wp:positionV>
                <wp:extent cx="4451420" cy="1718268"/>
                <wp:effectExtent l="0" t="0" r="19050" b="9525"/>
                <wp:wrapNone/>
                <wp:docPr id="284729864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1420" cy="17182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1819FD" w14:textId="77777777" w:rsidR="002202B4" w:rsidRDefault="002202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BDD96E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margin-left:1.8pt;margin-top:4.45pt;width:350.5pt;height:135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" fillcolor="white [3201]" strokeweight=".5pt">
                <v:textbox>
                  <w:txbxContent>
                    <w:p w14:paraId="5C1819FD" w14:textId="77777777" w:rsidR="002202B4" w:rsidRDefault="002202B4"/>
                  </w:txbxContent>
                </v:textbox>
              </v:shape>
            </w:pict>
          </mc:Fallback>
        </mc:AlternateContent>
      </w:r>
    </w:p>
    <w:p w14:paraId="6A067EEB" w14:textId="77777777" w:rsidR="00D01C4B" w:rsidRPr="00C76C79" w:rsidRDefault="00D01C4B" w:rsidP="007A7F1E">
      <w:pPr>
        <w:jc w:val="center"/>
        <w:rPr>
          <w:rFonts w:ascii="Poppins" w:hAnsi="Poppins" w:cs="Poppins"/>
          <w:bCs/>
        </w:rPr>
      </w:pPr>
    </w:p>
    <w:p w14:paraId="52D6850C" w14:textId="77777777" w:rsidR="007A7F1E" w:rsidRDefault="007A7F1E">
      <w:pPr>
        <w:rPr>
          <w:rFonts w:ascii="Poppins" w:hAnsi="Poppins" w:cs="Poppins"/>
          <w:bCs/>
          <w:sz w:val="24"/>
        </w:rPr>
      </w:pPr>
    </w:p>
    <w:p w14:paraId="18BF99A2" w14:textId="77777777" w:rsidR="00D66AEF" w:rsidRDefault="00D66AEF">
      <w:pPr>
        <w:rPr>
          <w:rFonts w:ascii="Poppins" w:hAnsi="Poppins" w:cs="Poppins"/>
          <w:b/>
          <w:color w:val="19548C"/>
          <w:sz w:val="24"/>
        </w:rPr>
      </w:pPr>
    </w:p>
    <w:p w14:paraId="78DE76F8" w14:textId="77777777" w:rsidR="002202B4" w:rsidRDefault="002202B4">
      <w:pPr>
        <w:rPr>
          <w:rFonts w:ascii="Poppins" w:hAnsi="Poppins" w:cs="Poppins"/>
          <w:b/>
          <w:color w:val="19548C"/>
          <w:sz w:val="24"/>
        </w:rPr>
      </w:pPr>
    </w:p>
    <w:p w14:paraId="1BDD62CA" w14:textId="77777777" w:rsidR="002202B4" w:rsidRDefault="002202B4">
      <w:pPr>
        <w:rPr>
          <w:rFonts w:ascii="Poppins" w:hAnsi="Poppins" w:cs="Poppins"/>
          <w:b/>
          <w:color w:val="19548C"/>
          <w:sz w:val="24"/>
        </w:rPr>
      </w:pPr>
    </w:p>
    <w:p w14:paraId="4EB10675" w14:textId="77777777" w:rsidR="002202B4" w:rsidRDefault="002202B4">
      <w:pPr>
        <w:rPr>
          <w:rFonts w:ascii="Poppins" w:hAnsi="Poppins" w:cs="Poppins"/>
          <w:b/>
          <w:color w:val="19548C"/>
          <w:sz w:val="24"/>
        </w:rPr>
      </w:pPr>
    </w:p>
    <w:p w14:paraId="0D94ED88" w14:textId="7851A372" w:rsidR="00D66AEF" w:rsidRDefault="00D66AEF">
      <w:pPr>
        <w:rPr>
          <w:rFonts w:ascii="Poppins" w:hAnsi="Poppins" w:cs="Poppins"/>
          <w:b/>
          <w:color w:val="19548C"/>
          <w:sz w:val="24"/>
        </w:rPr>
      </w:pPr>
      <w:r w:rsidRPr="00D66AEF">
        <w:rPr>
          <w:rFonts w:ascii="Poppins" w:hAnsi="Poppins" w:cs="Poppins"/>
          <w:b/>
          <w:color w:val="19548C"/>
          <w:sz w:val="24"/>
        </w:rPr>
        <w:t>Reserved for the Local Certification Body</w:t>
      </w:r>
    </w:p>
    <w:p w14:paraId="2B553719" w14:textId="2DE753BA" w:rsidR="00D01C4B" w:rsidRPr="00C76C79" w:rsidRDefault="00000000">
      <w:pPr>
        <w:rPr>
          <w:rFonts w:ascii="Poppins" w:hAnsi="Poppins" w:cs="Poppins"/>
          <w:bCs/>
        </w:rPr>
      </w:pPr>
      <w:r w:rsidRPr="00C76C79">
        <w:rPr>
          <w:rFonts w:ascii="Poppins" w:hAnsi="Poppins" w:cs="Poppins"/>
          <w:bCs/>
        </w:rPr>
        <w:t>Application received on:</w:t>
      </w:r>
      <w:r w:rsidR="002202B4">
        <w:rPr>
          <w:rFonts w:ascii="Poppins" w:hAnsi="Poppins" w:cs="Poppins"/>
          <w:bCs/>
        </w:rPr>
        <w:t xml:space="preserve"> __/__/____</w:t>
      </w:r>
    </w:p>
    <w:p w14:paraId="7F2F951E" w14:textId="2E3A5F88" w:rsidR="00D01C4B" w:rsidRPr="00C76C79" w:rsidRDefault="00000000">
      <w:pPr>
        <w:rPr>
          <w:rFonts w:ascii="Poppins" w:hAnsi="Poppins" w:cs="Poppins"/>
          <w:bCs/>
        </w:rPr>
      </w:pPr>
      <w:r w:rsidRPr="00C76C79">
        <w:rPr>
          <w:rFonts w:ascii="Poppins" w:hAnsi="Poppins" w:cs="Poppins"/>
          <w:bCs/>
        </w:rPr>
        <w:t>Verified by:</w:t>
      </w:r>
      <w:r w:rsidR="002202B4">
        <w:rPr>
          <w:rFonts w:ascii="Poppins" w:hAnsi="Poppins" w:cs="Poppins"/>
          <w:bCs/>
        </w:rPr>
        <w:t xml:space="preserve"> _______________________</w:t>
      </w:r>
    </w:p>
    <w:p w14:paraId="5F789456" w14:textId="058A9EE0" w:rsidR="00D01C4B" w:rsidRPr="00C76C79" w:rsidRDefault="00000000">
      <w:pPr>
        <w:rPr>
          <w:rFonts w:ascii="Poppins" w:hAnsi="Poppins" w:cs="Poppins"/>
          <w:bCs/>
        </w:rPr>
      </w:pPr>
      <w:r w:rsidRPr="00C76C79">
        <w:rPr>
          <w:rFonts w:ascii="Poppins" w:hAnsi="Poppins" w:cs="Poppins"/>
          <w:bCs/>
        </w:rPr>
        <w:t>Qualification / exam session assigned:</w:t>
      </w:r>
      <w:r w:rsidR="002202B4">
        <w:rPr>
          <w:rFonts w:ascii="Poppins" w:hAnsi="Poppins" w:cs="Poppins"/>
          <w:bCs/>
        </w:rPr>
        <w:t xml:space="preserve"> _____________________</w:t>
      </w:r>
    </w:p>
    <w:p w14:paraId="688EC81D" w14:textId="77777777" w:rsidR="002202B4" w:rsidRDefault="00000000">
      <w:pPr>
        <w:rPr>
          <w:rFonts w:ascii="Poppins" w:hAnsi="Poppins" w:cs="Poppins"/>
          <w:bCs/>
        </w:rPr>
      </w:pPr>
      <w:r w:rsidRPr="00C76C79">
        <w:rPr>
          <w:rFonts w:ascii="Poppins" w:hAnsi="Poppins" w:cs="Poppins"/>
          <w:bCs/>
        </w:rPr>
        <w:t>Exam format confirmed:</w:t>
      </w:r>
    </w:p>
    <w:p w14:paraId="0940419B" w14:textId="77777777" w:rsidR="002202B4" w:rsidRDefault="00000000">
      <w:pPr>
        <w:rPr>
          <w:rFonts w:ascii="Poppins" w:hAnsi="Poppins" w:cs="Poppins"/>
          <w:bCs/>
        </w:rPr>
      </w:pPr>
      <w:r w:rsidRPr="00C76C79">
        <w:rPr>
          <w:rFonts w:ascii="Segoe UI Symbol" w:hAnsi="Segoe UI Symbol" w:cs="Segoe UI Symbol"/>
          <w:bCs/>
        </w:rPr>
        <w:t>☐</w:t>
      </w:r>
      <w:r w:rsidRPr="00C76C79">
        <w:rPr>
          <w:rFonts w:ascii="Poppins" w:hAnsi="Poppins" w:cs="Poppins"/>
          <w:bCs/>
        </w:rPr>
        <w:t xml:space="preserve"> </w:t>
      </w:r>
      <w:r w:rsidR="002D3FEC">
        <w:rPr>
          <w:rFonts w:ascii="Poppins" w:hAnsi="Poppins" w:cs="Poppins"/>
          <w:bCs/>
        </w:rPr>
        <w:t>o</w:t>
      </w:r>
      <w:r w:rsidRPr="00C76C79">
        <w:rPr>
          <w:rFonts w:ascii="Poppins" w:hAnsi="Poppins" w:cs="Poppins"/>
          <w:bCs/>
        </w:rPr>
        <w:t>n-site</w:t>
      </w:r>
    </w:p>
    <w:p w14:paraId="2FDF8B6C" w14:textId="3A7A84AA" w:rsidR="00D01C4B" w:rsidRPr="00C76C79" w:rsidRDefault="00000000">
      <w:pPr>
        <w:rPr>
          <w:rFonts w:ascii="Poppins" w:hAnsi="Poppins" w:cs="Poppins"/>
          <w:bCs/>
        </w:rPr>
      </w:pPr>
      <w:r w:rsidRPr="00C76C79">
        <w:rPr>
          <w:rFonts w:ascii="Segoe UI Symbol" w:hAnsi="Segoe UI Symbol" w:cs="Segoe UI Symbol"/>
          <w:bCs/>
        </w:rPr>
        <w:t>☐</w:t>
      </w:r>
      <w:r w:rsidRPr="00C76C79">
        <w:rPr>
          <w:rFonts w:ascii="Poppins" w:hAnsi="Poppins" w:cs="Poppins"/>
          <w:bCs/>
        </w:rPr>
        <w:t xml:space="preserve"> </w:t>
      </w:r>
      <w:r w:rsidR="002D3FEC">
        <w:rPr>
          <w:rFonts w:ascii="Poppins" w:hAnsi="Poppins" w:cs="Poppins"/>
          <w:bCs/>
        </w:rPr>
        <w:t>o</w:t>
      </w:r>
      <w:r w:rsidRPr="00C76C79">
        <w:rPr>
          <w:rFonts w:ascii="Poppins" w:hAnsi="Poppins" w:cs="Poppins"/>
          <w:bCs/>
        </w:rPr>
        <w:t>nline proctored</w:t>
      </w:r>
    </w:p>
    <w:p w14:paraId="2DF48275" w14:textId="743B353C" w:rsidR="00D01C4B" w:rsidRPr="00C76C79" w:rsidRDefault="00000000">
      <w:pPr>
        <w:rPr>
          <w:rFonts w:ascii="Poppins" w:hAnsi="Poppins" w:cs="Poppins"/>
          <w:bCs/>
        </w:rPr>
      </w:pPr>
      <w:r w:rsidRPr="00C76C79">
        <w:rPr>
          <w:rFonts w:ascii="Poppins" w:hAnsi="Poppins" w:cs="Poppins"/>
          <w:bCs/>
        </w:rPr>
        <w:t>Identity verification method</w:t>
      </w:r>
      <w:r w:rsidR="002D3FEC">
        <w:rPr>
          <w:rFonts w:ascii="Poppins" w:hAnsi="Poppins" w:cs="Poppins"/>
          <w:bCs/>
        </w:rPr>
        <w:t>:</w:t>
      </w:r>
      <w:r w:rsidR="002202B4">
        <w:rPr>
          <w:rFonts w:ascii="Poppins" w:hAnsi="Poppins" w:cs="Poppins"/>
          <w:bCs/>
        </w:rPr>
        <w:t xml:space="preserve"> ____________________</w:t>
      </w:r>
    </w:p>
    <w:p w14:paraId="09D564FF" w14:textId="1D983BCF" w:rsidR="00D01C4B" w:rsidRPr="00C76C79" w:rsidRDefault="00000000">
      <w:pPr>
        <w:rPr>
          <w:rFonts w:ascii="Poppins" w:hAnsi="Poppins" w:cs="Poppins"/>
          <w:bCs/>
        </w:rPr>
      </w:pPr>
      <w:r w:rsidRPr="00C76C79">
        <w:rPr>
          <w:rFonts w:ascii="Poppins" w:hAnsi="Poppins" w:cs="Poppins"/>
          <w:bCs/>
        </w:rPr>
        <w:t>Payment status:</w:t>
      </w:r>
      <w:r w:rsidR="002202B4">
        <w:rPr>
          <w:rFonts w:ascii="Poppins" w:hAnsi="Poppins" w:cs="Poppins"/>
          <w:bCs/>
        </w:rPr>
        <w:t xml:space="preserve"> </w:t>
      </w:r>
      <w:r w:rsidRPr="00C76C79">
        <w:rPr>
          <w:rFonts w:ascii="Segoe UI Symbol" w:hAnsi="Segoe UI Symbol" w:cs="Segoe UI Symbol"/>
          <w:bCs/>
        </w:rPr>
        <w:t>☐</w:t>
      </w:r>
      <w:r w:rsidRPr="00C76C79">
        <w:rPr>
          <w:rFonts w:ascii="Poppins" w:hAnsi="Poppins" w:cs="Poppins"/>
          <w:bCs/>
        </w:rPr>
        <w:t xml:space="preserve"> </w:t>
      </w:r>
      <w:r w:rsidR="002D3FEC">
        <w:rPr>
          <w:rFonts w:ascii="Poppins" w:hAnsi="Poppins" w:cs="Poppins"/>
          <w:bCs/>
        </w:rPr>
        <w:t>p</w:t>
      </w:r>
      <w:r w:rsidRPr="00C76C79">
        <w:rPr>
          <w:rFonts w:ascii="Poppins" w:hAnsi="Poppins" w:cs="Poppins"/>
          <w:bCs/>
        </w:rPr>
        <w:t xml:space="preserve">aid </w:t>
      </w:r>
      <w:r w:rsidRPr="00C76C79">
        <w:rPr>
          <w:rFonts w:ascii="Segoe UI Symbol" w:hAnsi="Segoe UI Symbol" w:cs="Segoe UI Symbol"/>
          <w:bCs/>
        </w:rPr>
        <w:t>☐</w:t>
      </w:r>
      <w:r w:rsidRPr="00C76C79">
        <w:rPr>
          <w:rFonts w:ascii="Poppins" w:hAnsi="Poppins" w:cs="Poppins"/>
          <w:bCs/>
        </w:rPr>
        <w:t xml:space="preserve"> </w:t>
      </w:r>
      <w:r w:rsidR="002D3FEC">
        <w:rPr>
          <w:rFonts w:ascii="Poppins" w:hAnsi="Poppins" w:cs="Poppins"/>
          <w:bCs/>
        </w:rPr>
        <w:t>p</w:t>
      </w:r>
      <w:r w:rsidRPr="00C76C79">
        <w:rPr>
          <w:rFonts w:ascii="Poppins" w:hAnsi="Poppins" w:cs="Poppins"/>
          <w:bCs/>
        </w:rPr>
        <w:t xml:space="preserve">ending </w:t>
      </w:r>
      <w:r w:rsidRPr="00C76C79">
        <w:rPr>
          <w:rFonts w:ascii="Segoe UI Symbol" w:hAnsi="Segoe UI Symbol" w:cs="Segoe UI Symbol"/>
          <w:bCs/>
        </w:rPr>
        <w:t>☐</w:t>
      </w:r>
      <w:r w:rsidRPr="00C76C79">
        <w:rPr>
          <w:rFonts w:ascii="Poppins" w:hAnsi="Poppins" w:cs="Poppins"/>
          <w:bCs/>
        </w:rPr>
        <w:t xml:space="preserve"> </w:t>
      </w:r>
      <w:r w:rsidR="002D3FEC">
        <w:rPr>
          <w:rFonts w:ascii="Poppins" w:hAnsi="Poppins" w:cs="Poppins"/>
          <w:bCs/>
        </w:rPr>
        <w:t>e</w:t>
      </w:r>
      <w:r w:rsidRPr="00C76C79">
        <w:rPr>
          <w:rFonts w:ascii="Poppins" w:hAnsi="Poppins" w:cs="Poppins"/>
          <w:bCs/>
        </w:rPr>
        <w:t>xempt</w:t>
      </w:r>
    </w:p>
    <w:p w14:paraId="5A903CC3" w14:textId="7CA3ED9D" w:rsidR="00D01C4B" w:rsidRPr="00C76C79" w:rsidRDefault="00000000">
      <w:pPr>
        <w:rPr>
          <w:rFonts w:ascii="Poppins" w:hAnsi="Poppins" w:cs="Poppins"/>
          <w:bCs/>
        </w:rPr>
      </w:pPr>
      <w:r w:rsidRPr="00C76C79">
        <w:rPr>
          <w:rFonts w:ascii="Poppins" w:hAnsi="Poppins" w:cs="Poppins"/>
          <w:bCs/>
        </w:rPr>
        <w:t xml:space="preserve">Final status: </w:t>
      </w:r>
      <w:r w:rsidRPr="00C76C79">
        <w:rPr>
          <w:rFonts w:ascii="Segoe UI Symbol" w:hAnsi="Segoe UI Symbol" w:cs="Segoe UI Symbol"/>
          <w:bCs/>
        </w:rPr>
        <w:t>☐</w:t>
      </w:r>
      <w:r w:rsidRPr="00C76C79">
        <w:rPr>
          <w:rFonts w:ascii="Poppins" w:hAnsi="Poppins" w:cs="Poppins"/>
          <w:bCs/>
        </w:rPr>
        <w:t xml:space="preserve"> </w:t>
      </w:r>
      <w:r w:rsidR="002D3FEC">
        <w:rPr>
          <w:rFonts w:ascii="Poppins" w:hAnsi="Poppins" w:cs="Poppins"/>
          <w:bCs/>
        </w:rPr>
        <w:t>a</w:t>
      </w:r>
      <w:r w:rsidRPr="00C76C79">
        <w:rPr>
          <w:rFonts w:ascii="Poppins" w:hAnsi="Poppins" w:cs="Poppins"/>
          <w:bCs/>
        </w:rPr>
        <w:t xml:space="preserve">ccepted </w:t>
      </w:r>
      <w:r w:rsidRPr="00C76C79">
        <w:rPr>
          <w:rFonts w:ascii="Segoe UI Symbol" w:hAnsi="Segoe UI Symbol" w:cs="Segoe UI Symbol"/>
          <w:bCs/>
        </w:rPr>
        <w:t>☐</w:t>
      </w:r>
      <w:r w:rsidRPr="00C76C79">
        <w:rPr>
          <w:rFonts w:ascii="Poppins" w:hAnsi="Poppins" w:cs="Poppins"/>
          <w:bCs/>
        </w:rPr>
        <w:t xml:space="preserve"> </w:t>
      </w:r>
      <w:r w:rsidR="002D3FEC">
        <w:rPr>
          <w:rFonts w:ascii="Poppins" w:hAnsi="Poppins" w:cs="Poppins"/>
          <w:bCs/>
        </w:rPr>
        <w:t>i</w:t>
      </w:r>
      <w:r w:rsidRPr="00C76C79">
        <w:rPr>
          <w:rFonts w:ascii="Poppins" w:hAnsi="Poppins" w:cs="Poppins"/>
          <w:bCs/>
        </w:rPr>
        <w:t xml:space="preserve">ncomplete </w:t>
      </w:r>
      <w:r w:rsidRPr="00C76C79">
        <w:rPr>
          <w:rFonts w:ascii="Segoe UI Symbol" w:hAnsi="Segoe UI Symbol" w:cs="Segoe UI Symbol"/>
          <w:bCs/>
        </w:rPr>
        <w:t>☐</w:t>
      </w:r>
      <w:r w:rsidRPr="00C76C79">
        <w:rPr>
          <w:rFonts w:ascii="Poppins" w:hAnsi="Poppins" w:cs="Poppins"/>
          <w:bCs/>
        </w:rPr>
        <w:t xml:space="preserve"> </w:t>
      </w:r>
      <w:r w:rsidR="002D3FEC">
        <w:rPr>
          <w:rFonts w:ascii="Poppins" w:hAnsi="Poppins" w:cs="Poppins"/>
          <w:bCs/>
        </w:rPr>
        <w:t>r</w:t>
      </w:r>
      <w:r w:rsidRPr="00C76C79">
        <w:rPr>
          <w:rFonts w:ascii="Poppins" w:hAnsi="Poppins" w:cs="Poppins"/>
          <w:bCs/>
        </w:rPr>
        <w:t xml:space="preserve">ejected </w:t>
      </w:r>
    </w:p>
    <w:p w14:paraId="5DA1B814" w14:textId="523C0EF9" w:rsidR="002202B4" w:rsidRDefault="00000000" w:rsidP="002202B4">
      <w:pPr>
        <w:rPr>
          <w:rFonts w:ascii="Poppins" w:hAnsi="Poppins" w:cs="Poppins"/>
          <w:bCs/>
        </w:rPr>
      </w:pPr>
      <w:r w:rsidRPr="00C76C79">
        <w:rPr>
          <w:rFonts w:ascii="Poppins" w:hAnsi="Poppins" w:cs="Poppins"/>
          <w:bCs/>
        </w:rPr>
        <w:t>Notes:</w:t>
      </w:r>
      <w:r w:rsidR="002202B4">
        <w:rPr>
          <w:rFonts w:ascii="Poppins" w:hAnsi="Poppins" w:cs="Poppins"/>
          <w:bCs/>
        </w:rPr>
        <w:t xml:space="preserve"> </w:t>
      </w:r>
      <w:r w:rsidR="002202B4">
        <w:rPr>
          <w:rFonts w:ascii="Poppins" w:hAnsi="Poppins" w:cs="Poppins"/>
          <w:bCs/>
        </w:rPr>
        <w:t>___________________________________________</w:t>
      </w:r>
      <w:r w:rsidR="002202B4">
        <w:rPr>
          <w:rFonts w:ascii="Poppins" w:hAnsi="Poppins" w:cs="Poppins"/>
          <w:bCs/>
        </w:rPr>
        <w:t>______</w:t>
      </w:r>
    </w:p>
    <w:p w14:paraId="201FCA48" w14:textId="47A01A11" w:rsidR="002202B4" w:rsidRDefault="002202B4" w:rsidP="002202B4">
      <w:pPr>
        <w:rPr>
          <w:rFonts w:ascii="Poppins" w:hAnsi="Poppins" w:cs="Poppins"/>
          <w:bCs/>
        </w:rPr>
      </w:pPr>
      <w:r>
        <w:rPr>
          <w:rFonts w:ascii="Poppins" w:hAnsi="Poppins" w:cs="Poppins"/>
          <w:bCs/>
        </w:rPr>
        <w:t>_____________________________________________________</w:t>
      </w:r>
    </w:p>
    <w:p w14:paraId="7E9FFF06" w14:textId="77777777" w:rsidR="002202B4" w:rsidRPr="00C76C79" w:rsidRDefault="002202B4" w:rsidP="002202B4">
      <w:pPr>
        <w:rPr>
          <w:rFonts w:ascii="Poppins" w:hAnsi="Poppins" w:cs="Poppins"/>
          <w:bCs/>
        </w:rPr>
      </w:pPr>
      <w:r>
        <w:rPr>
          <w:rFonts w:ascii="Poppins" w:hAnsi="Poppins" w:cs="Poppins"/>
          <w:bCs/>
        </w:rPr>
        <w:t>_____________________________________________________</w:t>
      </w:r>
    </w:p>
    <w:p w14:paraId="2BE58ABC" w14:textId="5B078556" w:rsidR="00D01C4B" w:rsidRPr="00C76C79" w:rsidRDefault="00D01C4B">
      <w:pPr>
        <w:rPr>
          <w:rFonts w:ascii="Poppins" w:hAnsi="Poppins" w:cs="Poppins"/>
          <w:bCs/>
        </w:rPr>
      </w:pPr>
    </w:p>
    <w:sectPr w:rsidR="00D01C4B" w:rsidRPr="00C76C79" w:rsidSect="00034616"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A4341" w14:textId="77777777" w:rsidR="00455F14" w:rsidRDefault="00455F14" w:rsidP="00C76C79">
      <w:pPr>
        <w:spacing w:after="0" w:line="240" w:lineRule="auto"/>
      </w:pPr>
      <w:r>
        <w:separator/>
      </w:r>
    </w:p>
  </w:endnote>
  <w:endnote w:type="continuationSeparator" w:id="0">
    <w:p w14:paraId="01ACBE91" w14:textId="77777777" w:rsidR="00455F14" w:rsidRDefault="00455F14" w:rsidP="00C76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767900482"/>
      <w:docPartObj>
        <w:docPartGallery w:val="Page Numbers (Bottom of Page)"/>
        <w:docPartUnique/>
      </w:docPartObj>
    </w:sdtPr>
    <w:sdtContent>
      <w:p w14:paraId="0BDDEEA0" w14:textId="2448C60F" w:rsidR="006A766C" w:rsidRDefault="006A766C" w:rsidP="00F207FF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fldChar w:fldCharType="end"/>
        </w:r>
      </w:p>
    </w:sdtContent>
  </w:sdt>
  <w:p w14:paraId="4446B5D0" w14:textId="77777777" w:rsidR="006A766C" w:rsidRDefault="006A766C" w:rsidP="006A76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723675490"/>
      <w:docPartObj>
        <w:docPartGallery w:val="Page Numbers (Bottom of Page)"/>
        <w:docPartUnique/>
      </w:docPartObj>
    </w:sdtPr>
    <w:sdtEndPr>
      <w:rPr>
        <w:rStyle w:val="Numerstrony"/>
        <w:rFonts w:ascii="Poppins" w:hAnsi="Poppins" w:cs="Poppins"/>
      </w:rPr>
    </w:sdtEndPr>
    <w:sdtContent>
      <w:p w14:paraId="52BEEB7D" w14:textId="4833A461" w:rsidR="006A766C" w:rsidRPr="006A766C" w:rsidRDefault="006A766C" w:rsidP="006A766C">
        <w:pPr>
          <w:pStyle w:val="Stopka"/>
          <w:framePr w:wrap="none" w:vAnchor="text" w:hAnchor="page" w:x="11537" w:y="291"/>
          <w:rPr>
            <w:rStyle w:val="Numerstrony"/>
            <w:rFonts w:ascii="Poppins" w:hAnsi="Poppins" w:cs="Poppins"/>
          </w:rPr>
        </w:pPr>
        <w:r w:rsidRPr="006A766C">
          <w:rPr>
            <w:rStyle w:val="Numerstrony"/>
            <w:rFonts w:ascii="Poppins" w:hAnsi="Poppins" w:cs="Poppins"/>
          </w:rPr>
          <w:fldChar w:fldCharType="begin"/>
        </w:r>
        <w:r w:rsidRPr="006A766C">
          <w:rPr>
            <w:rStyle w:val="Numerstrony"/>
            <w:rFonts w:ascii="Poppins" w:hAnsi="Poppins" w:cs="Poppins"/>
          </w:rPr>
          <w:instrText xml:space="preserve"> PAGE </w:instrText>
        </w:r>
        <w:r w:rsidRPr="006A766C">
          <w:rPr>
            <w:rStyle w:val="Numerstrony"/>
            <w:rFonts w:ascii="Poppins" w:hAnsi="Poppins" w:cs="Poppins"/>
          </w:rPr>
          <w:fldChar w:fldCharType="separate"/>
        </w:r>
        <w:r w:rsidRPr="006A766C">
          <w:rPr>
            <w:rStyle w:val="Numerstrony"/>
            <w:rFonts w:ascii="Poppins" w:hAnsi="Poppins" w:cs="Poppins"/>
            <w:noProof/>
          </w:rPr>
          <w:t>1</w:t>
        </w:r>
        <w:r w:rsidRPr="006A766C">
          <w:rPr>
            <w:rStyle w:val="Numerstrony"/>
            <w:rFonts w:ascii="Poppins" w:hAnsi="Poppins" w:cs="Poppins"/>
          </w:rPr>
          <w:fldChar w:fldCharType="end"/>
        </w:r>
      </w:p>
    </w:sdtContent>
  </w:sdt>
  <w:p w14:paraId="5B4842BF" w14:textId="77777777" w:rsidR="006A766C" w:rsidRPr="006A766C" w:rsidRDefault="006A766C" w:rsidP="006A766C">
    <w:pPr>
      <w:pStyle w:val="Stopka"/>
      <w:ind w:right="360"/>
      <w:rPr>
        <w:rFonts w:ascii="Poppins" w:hAnsi="Poppins" w:cs="Poppi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88050" w14:textId="77777777" w:rsidR="00455F14" w:rsidRDefault="00455F14" w:rsidP="00C76C79">
      <w:pPr>
        <w:spacing w:after="0" w:line="240" w:lineRule="auto"/>
      </w:pPr>
      <w:r>
        <w:separator/>
      </w:r>
    </w:p>
  </w:footnote>
  <w:footnote w:type="continuationSeparator" w:id="0">
    <w:p w14:paraId="22EA599F" w14:textId="77777777" w:rsidR="00455F14" w:rsidRDefault="00455F14" w:rsidP="00C76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8029" w14:textId="52BE3DDB" w:rsidR="00C76C79" w:rsidRDefault="00C76C79" w:rsidP="007A7F1E">
    <w:pPr>
      <w:pStyle w:val="Nagwek"/>
      <w:jc w:val="center"/>
    </w:pPr>
    <w:r>
      <w:rPr>
        <w:noProof/>
      </w:rPr>
      <w:drawing>
        <wp:inline distT="0" distB="0" distL="0" distR="0" wp14:anchorId="10D0823F" wp14:editId="73AFE2F9">
          <wp:extent cx="1688123" cy="824914"/>
          <wp:effectExtent l="0" t="0" r="1270" b="635"/>
          <wp:docPr id="272288566" name="Obraz 1" descr="Global Competence Certification Standard (GCCS) logotyp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288566" name="Obraz 1" descr="Global Competence Certification Standard (GCCS) logotype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8123" cy="8249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D68E31" w14:textId="64134801" w:rsidR="00C76C79" w:rsidRDefault="00C76C79" w:rsidP="00C76C7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6385538">
    <w:abstractNumId w:val="8"/>
  </w:num>
  <w:num w:numId="2" w16cid:durableId="751895548">
    <w:abstractNumId w:val="6"/>
  </w:num>
  <w:num w:numId="3" w16cid:durableId="1104689064">
    <w:abstractNumId w:val="5"/>
  </w:num>
  <w:num w:numId="4" w16cid:durableId="1760902619">
    <w:abstractNumId w:val="4"/>
  </w:num>
  <w:num w:numId="5" w16cid:durableId="1449273161">
    <w:abstractNumId w:val="7"/>
  </w:num>
  <w:num w:numId="6" w16cid:durableId="1703287250">
    <w:abstractNumId w:val="3"/>
  </w:num>
  <w:num w:numId="7" w16cid:durableId="1692150419">
    <w:abstractNumId w:val="2"/>
  </w:num>
  <w:num w:numId="8" w16cid:durableId="1766993647">
    <w:abstractNumId w:val="1"/>
  </w:num>
  <w:num w:numId="9" w16cid:durableId="537474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02B4"/>
    <w:rsid w:val="00282262"/>
    <w:rsid w:val="0029639D"/>
    <w:rsid w:val="002D3FEC"/>
    <w:rsid w:val="00326F90"/>
    <w:rsid w:val="00455F14"/>
    <w:rsid w:val="006A766C"/>
    <w:rsid w:val="007A7F1E"/>
    <w:rsid w:val="009D28FC"/>
    <w:rsid w:val="00AA1D8D"/>
    <w:rsid w:val="00B47730"/>
    <w:rsid w:val="00C76C79"/>
    <w:rsid w:val="00CB0664"/>
    <w:rsid w:val="00CC4D7E"/>
    <w:rsid w:val="00D01C4B"/>
    <w:rsid w:val="00D66AE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B7244C"/>
  <w14:defaultImageDpi w14:val="300"/>
  <w15:docId w15:val="{3FBEFEE1-3996-1D4F-9BD8-6F37EA9A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Numerstrony">
    <w:name w:val="page number"/>
    <w:basedOn w:val="Domylnaczcionkaakapitu"/>
    <w:uiPriority w:val="99"/>
    <w:semiHidden/>
    <w:unhideWhenUsed/>
    <w:rsid w:val="006A7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9</Pages>
  <Words>605</Words>
  <Characters>3634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Daria Błaszczyk</cp:lastModifiedBy>
  <cp:revision>3</cp:revision>
  <dcterms:created xsi:type="dcterms:W3CDTF">2013-12-23T23:15:00Z</dcterms:created>
  <dcterms:modified xsi:type="dcterms:W3CDTF">2026-02-26T18:01:00Z</dcterms:modified>
  <cp:category/>
</cp:coreProperties>
</file>